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3053" w14:textId="77777777" w:rsidR="00BB24BB" w:rsidRPr="004C1C2A" w:rsidRDefault="00003BFB">
      <w:pPr>
        <w:spacing w:after="40"/>
        <w:jc w:val="center"/>
        <w:rPr>
          <w:rFonts w:ascii="Noto Sans JP" w:eastAsia="Noto Sans JP" w:hAnsi="Noto Sans JP"/>
          <w:lang w:eastAsia="ja-JP"/>
        </w:rPr>
      </w:pPr>
      <w:r w:rsidRPr="004C1C2A">
        <w:rPr>
          <w:rFonts w:ascii="Noto Sans JP" w:eastAsia="Noto Sans JP" w:hAnsi="Noto Sans JP"/>
          <w:b/>
          <w:color w:val="2A7A8A"/>
          <w:sz w:val="40"/>
          <w:lang w:eastAsia="ja-JP"/>
        </w:rPr>
        <w:t>問診票（鳥）</w:t>
      </w:r>
    </w:p>
    <w:tbl>
      <w:tblPr>
        <w:tblStyle w:val="TableGrid"/>
        <w:tblW w:w="0" w:type="auto"/>
        <w:tblLook w:val="04A0" w:firstRow="1" w:lastRow="0" w:firstColumn="1" w:lastColumn="0" w:noHBand="0" w:noVBand="1"/>
      </w:tblPr>
      <w:tblGrid>
        <w:gridCol w:w="9402"/>
      </w:tblGrid>
      <w:tr w:rsidR="00BB24BB" w:rsidRPr="004C1C2A" w14:paraId="278ACF1C" w14:textId="77777777">
        <w:tc>
          <w:tcPr>
            <w:tcW w:w="9412" w:type="dxa"/>
            <w:shd w:val="clear" w:color="auto" w:fill="EEF6F7"/>
          </w:tcPr>
          <w:p w14:paraId="33E8BEC7" w14:textId="4B74E1B8" w:rsidR="00BB24BB" w:rsidRPr="004C1C2A" w:rsidRDefault="00003BFB">
            <w:pPr>
              <w:spacing w:before="40" w:after="40"/>
              <w:rPr>
                <w:rFonts w:ascii="Noto Sans JP" w:eastAsia="Noto Sans JP" w:hAnsi="Noto Sans JP"/>
                <w:lang w:eastAsia="ja-JP"/>
              </w:rPr>
            </w:pPr>
            <w:r w:rsidRPr="004C1C2A">
              <w:rPr>
                <w:rFonts w:ascii="Noto Sans JP" w:eastAsia="Noto Sans JP" w:hAnsi="Noto Sans JP"/>
                <w:b/>
                <w:sz w:val="19"/>
                <w:lang w:eastAsia="ja-JP"/>
              </w:rPr>
              <w:t>ご記入について：</w:t>
            </w:r>
            <w:r w:rsidRPr="004C1C2A">
              <w:rPr>
                <w:rFonts w:ascii="Noto Sans JP" w:eastAsia="Noto Sans JP" w:hAnsi="Noto Sans JP"/>
                <w:sz w:val="19"/>
                <w:lang w:eastAsia="ja-JP"/>
              </w:rPr>
              <w:t>問診票はわかる範囲でご記入いただければ大丈夫です。</w:t>
            </w:r>
            <w:r w:rsidR="004C1C2A" w:rsidRPr="004C1C2A">
              <w:rPr>
                <w:rFonts w:ascii="Noto Sans JP" w:eastAsia="Noto Sans JP" w:hAnsi="Noto Sans JP"/>
                <w:sz w:val="19"/>
                <w:lang w:eastAsia="ja-JP"/>
              </w:rPr>
              <w:br/>
            </w:r>
            <w:r w:rsidR="004C1C2A" w:rsidRPr="004C1C2A">
              <w:rPr>
                <w:rFonts w:ascii="Noto Sans JP" w:eastAsia="Noto Sans JP" w:hAnsi="Noto Sans JP" w:hint="eastAsia"/>
                <w:sz w:val="19"/>
                <w:lang w:eastAsia="ja-JP"/>
              </w:rPr>
              <w:t xml:space="preserve">　　　　　　　　</w:t>
            </w:r>
            <w:r w:rsidRPr="004C1C2A">
              <w:rPr>
                <w:rFonts w:ascii="Noto Sans JP" w:eastAsia="Noto Sans JP" w:hAnsi="Noto Sans JP"/>
                <w:sz w:val="19"/>
                <w:lang w:eastAsia="ja-JP"/>
              </w:rPr>
              <w:t>恐れ入りますがご予約日の前日までにご提出頂けますと幸いです。</w:t>
            </w:r>
          </w:p>
          <w:p w14:paraId="02EBB4FC" w14:textId="527A2C66" w:rsidR="00BB24BB" w:rsidRPr="004C1C2A" w:rsidRDefault="00003BFB">
            <w:pPr>
              <w:spacing w:before="40" w:after="40"/>
              <w:rPr>
                <w:rFonts w:ascii="Noto Sans JP" w:eastAsia="Noto Sans JP" w:hAnsi="Noto Sans JP"/>
                <w:lang w:eastAsia="ja-JP"/>
              </w:rPr>
            </w:pPr>
            <w:r w:rsidRPr="004C1C2A">
              <w:rPr>
                <w:rFonts w:ascii="Noto Sans JP" w:eastAsia="Noto Sans JP" w:hAnsi="Noto Sans JP"/>
                <w:b/>
                <w:sz w:val="19"/>
                <w:lang w:eastAsia="ja-JP"/>
              </w:rPr>
              <w:t>当日のお願い：</w:t>
            </w:r>
            <w:r w:rsidRPr="004C1C2A">
              <w:rPr>
                <w:rFonts w:ascii="Noto Sans JP" w:eastAsia="Noto Sans JP" w:hAnsi="Noto Sans JP"/>
                <w:sz w:val="19"/>
                <w:lang w:eastAsia="ja-JP"/>
              </w:rPr>
              <w:t>ご相談されたい行動の動画と、お気に入りのオヤツをご用意頂けますと</w:t>
            </w:r>
            <w:r w:rsidR="004C1C2A" w:rsidRPr="004C1C2A">
              <w:rPr>
                <w:rFonts w:ascii="Noto Sans JP" w:eastAsia="Noto Sans JP" w:hAnsi="Noto Sans JP"/>
                <w:sz w:val="19"/>
                <w:lang w:eastAsia="ja-JP"/>
              </w:rPr>
              <w:br/>
            </w:r>
            <w:r w:rsidR="004C1C2A" w:rsidRPr="004C1C2A">
              <w:rPr>
                <w:rFonts w:ascii="Noto Sans JP" w:eastAsia="Noto Sans JP" w:hAnsi="Noto Sans JP" w:hint="eastAsia"/>
                <w:sz w:val="19"/>
                <w:lang w:eastAsia="ja-JP"/>
              </w:rPr>
              <w:t xml:space="preserve">　　　　　　　 </w:t>
            </w:r>
            <w:r w:rsidRPr="004C1C2A">
              <w:rPr>
                <w:rFonts w:ascii="Noto Sans JP" w:eastAsia="Noto Sans JP" w:hAnsi="Noto Sans JP"/>
                <w:sz w:val="19"/>
                <w:lang w:eastAsia="ja-JP"/>
              </w:rPr>
              <w:t>大変ありがたいです。</w:t>
            </w:r>
          </w:p>
        </w:tc>
      </w:tr>
    </w:tbl>
    <w:p w14:paraId="13383B6B" w14:textId="1D53B9BA" w:rsidR="00BB24BB" w:rsidRPr="008A1A7A" w:rsidRDefault="008A1A7A">
      <w:pPr>
        <w:rPr>
          <w:rFonts w:ascii="Noto Sans JP" w:eastAsia="Noto Sans JP" w:hAnsi="Noto Sans JP"/>
          <w:sz w:val="4"/>
          <w:szCs w:val="4"/>
          <w:lang w:eastAsia="ja-JP"/>
        </w:rPr>
      </w:pPr>
      <w:r w:rsidRPr="008A1A7A">
        <w:rPr>
          <w:rFonts w:ascii="Noto Sans JP" w:eastAsia="Noto Sans JP" w:hAnsi="Noto Sans JP" w:hint="eastAsia"/>
          <w:sz w:val="4"/>
          <w:szCs w:val="4"/>
          <w:lang w:eastAsia="ja-JP"/>
        </w:rPr>
        <w:t xml:space="preserve">　</w:t>
      </w:r>
    </w:p>
    <w:tbl>
      <w:tblPr>
        <w:tblStyle w:val="TableGrid"/>
        <w:tblW w:w="0" w:type="auto"/>
        <w:tblLook w:val="04A0" w:firstRow="1" w:lastRow="0" w:firstColumn="1" w:lastColumn="0" w:noHBand="0" w:noVBand="1"/>
      </w:tblPr>
      <w:tblGrid>
        <w:gridCol w:w="9402"/>
      </w:tblGrid>
      <w:tr w:rsidR="00BB24BB" w:rsidRPr="004C1C2A" w14:paraId="5BFEDAC6" w14:textId="77777777">
        <w:tc>
          <w:tcPr>
            <w:tcW w:w="9411" w:type="dxa"/>
            <w:shd w:val="clear" w:color="auto" w:fill="2A7A8A"/>
          </w:tcPr>
          <w:p w14:paraId="6F4C44F8" w14:textId="77777777" w:rsidR="00BB24BB" w:rsidRPr="004C1C2A" w:rsidRDefault="00003BFB">
            <w:pPr>
              <w:spacing w:before="40" w:after="40"/>
              <w:rPr>
                <w:rFonts w:ascii="Noto Sans JP" w:eastAsia="Noto Sans JP" w:hAnsi="Noto Sans JP"/>
              </w:rPr>
            </w:pPr>
            <w:r w:rsidRPr="004C1C2A">
              <w:rPr>
                <w:rFonts w:ascii="Noto Sans JP" w:eastAsia="Noto Sans JP" w:hAnsi="Noto Sans JP"/>
                <w:b/>
                <w:color w:val="FFFFFF"/>
                <w:sz w:val="24"/>
              </w:rPr>
              <w:t xml:space="preserve">① </w:t>
            </w:r>
            <w:proofErr w:type="spellStart"/>
            <w:r w:rsidRPr="004C1C2A">
              <w:rPr>
                <w:rFonts w:ascii="Noto Sans JP" w:eastAsia="Noto Sans JP" w:hAnsi="Noto Sans JP"/>
                <w:b/>
                <w:color w:val="FFFFFF"/>
                <w:sz w:val="24"/>
              </w:rPr>
              <w:t>基本情報</w:t>
            </w:r>
            <w:proofErr w:type="spellEnd"/>
          </w:p>
        </w:tc>
      </w:tr>
    </w:tbl>
    <w:p w14:paraId="5B1BC15C" w14:textId="4B040E1C" w:rsidR="00BB24BB" w:rsidRPr="004C1C2A" w:rsidRDefault="004C1C2A">
      <w:pPr>
        <w:rPr>
          <w:rFonts w:ascii="Noto Sans JP" w:eastAsia="Noto Sans JP" w:hAnsi="Noto Sans JP"/>
          <w:sz w:val="16"/>
          <w:szCs w:val="16"/>
        </w:rPr>
      </w:pPr>
      <w:r>
        <w:rPr>
          <w:rFonts w:ascii="Noto Sans JP" w:eastAsia="Noto Sans JP" w:hAnsi="Noto Sans JP" w:hint="eastAsia"/>
          <w:sz w:val="16"/>
          <w:szCs w:val="16"/>
          <w:lang w:eastAsia="ja-JP"/>
        </w:rPr>
        <w:t xml:space="preserve">　</w:t>
      </w:r>
    </w:p>
    <w:tbl>
      <w:tblPr>
        <w:tblStyle w:val="TableGrid"/>
        <w:tblW w:w="0" w:type="auto"/>
        <w:tblLook w:val="04A0" w:firstRow="1" w:lastRow="0" w:firstColumn="1" w:lastColumn="0" w:noHBand="0" w:noVBand="1"/>
      </w:tblPr>
      <w:tblGrid>
        <w:gridCol w:w="4699"/>
        <w:gridCol w:w="4703"/>
      </w:tblGrid>
      <w:tr w:rsidR="004C1C2A" w:rsidRPr="004C1C2A" w14:paraId="1ED0D467" w14:textId="77777777" w:rsidTr="008A1A7A">
        <w:tc>
          <w:tcPr>
            <w:tcW w:w="4706" w:type="dxa"/>
            <w:shd w:val="clear" w:color="auto" w:fill="F2F2F2" w:themeFill="background1" w:themeFillShade="F2"/>
          </w:tcPr>
          <w:p w14:paraId="52D5C1AF" w14:textId="77777777" w:rsidR="00BB24BB" w:rsidRPr="004C1C2A" w:rsidRDefault="00003BFB">
            <w:pPr>
              <w:rPr>
                <w:rFonts w:ascii="Noto Sans JP" w:eastAsia="Noto Sans JP" w:hAnsi="Noto Sans JP"/>
                <w:sz w:val="21"/>
                <w:szCs w:val="28"/>
              </w:rPr>
            </w:pPr>
            <w:proofErr w:type="spellStart"/>
            <w:r w:rsidRPr="004C1C2A">
              <w:rPr>
                <w:rFonts w:ascii="Noto Sans JP" w:eastAsia="Noto Sans JP" w:hAnsi="Noto Sans JP"/>
                <w:b/>
                <w:sz w:val="21"/>
                <w:szCs w:val="28"/>
              </w:rPr>
              <w:t>飼い主様氏名</w:t>
            </w:r>
            <w:proofErr w:type="spellEnd"/>
          </w:p>
        </w:tc>
        <w:tc>
          <w:tcPr>
            <w:tcW w:w="4706" w:type="dxa"/>
            <w:shd w:val="clear" w:color="auto" w:fill="F2F2F2" w:themeFill="background1" w:themeFillShade="F2"/>
          </w:tcPr>
          <w:p w14:paraId="6D74398D" w14:textId="77777777" w:rsidR="00BB24BB" w:rsidRPr="004C1C2A" w:rsidRDefault="00003BFB">
            <w:pPr>
              <w:rPr>
                <w:rFonts w:ascii="Noto Sans JP" w:eastAsia="Noto Sans JP" w:hAnsi="Noto Sans JP"/>
                <w:sz w:val="21"/>
                <w:szCs w:val="28"/>
              </w:rPr>
            </w:pPr>
            <w:r w:rsidRPr="004C1C2A">
              <w:rPr>
                <w:rFonts w:ascii="Noto Sans JP" w:eastAsia="Noto Sans JP" w:hAnsi="Noto Sans JP"/>
                <w:b/>
                <w:sz w:val="21"/>
                <w:szCs w:val="28"/>
              </w:rPr>
              <w:t>飼い主様生年月日</w:t>
            </w:r>
          </w:p>
        </w:tc>
      </w:tr>
      <w:tr w:rsidR="004C1C2A" w:rsidRPr="004C1C2A" w14:paraId="16911E42" w14:textId="77777777">
        <w:tc>
          <w:tcPr>
            <w:tcW w:w="4706" w:type="dxa"/>
          </w:tcPr>
          <w:p w14:paraId="4C7148C3" w14:textId="3268FA46" w:rsidR="00BB24BB" w:rsidRPr="004C1C2A" w:rsidRDefault="004C1C2A">
            <w:pPr>
              <w:rPr>
                <w:rFonts w:ascii="Noto Sans JP" w:eastAsia="Noto Sans JP" w:hAnsi="Noto Sans JP"/>
                <w:sz w:val="16"/>
                <w:szCs w:val="21"/>
              </w:rPr>
            </w:pPr>
            <w:r w:rsidRPr="004C1C2A">
              <w:rPr>
                <w:rFonts w:ascii="Noto Sans JP" w:eastAsia="Noto Sans JP" w:hAnsi="Noto Sans JP"/>
                <w:sz w:val="16"/>
                <w:szCs w:val="21"/>
              </w:rPr>
              <w:br/>
            </w:r>
          </w:p>
        </w:tc>
        <w:tc>
          <w:tcPr>
            <w:tcW w:w="4706" w:type="dxa"/>
          </w:tcPr>
          <w:p w14:paraId="31013669" w14:textId="6EDA51F1" w:rsidR="00BB24BB" w:rsidRPr="004C1C2A" w:rsidRDefault="00BB24BB">
            <w:pPr>
              <w:rPr>
                <w:rFonts w:ascii="Noto Sans JP" w:eastAsia="Noto Sans JP" w:hAnsi="Noto Sans JP"/>
                <w:sz w:val="16"/>
                <w:szCs w:val="21"/>
              </w:rPr>
            </w:pPr>
          </w:p>
        </w:tc>
      </w:tr>
      <w:tr w:rsidR="004C1C2A" w:rsidRPr="004C1C2A" w14:paraId="4C96DADB" w14:textId="77777777" w:rsidTr="008A1A7A">
        <w:tc>
          <w:tcPr>
            <w:tcW w:w="4706" w:type="dxa"/>
            <w:shd w:val="clear" w:color="auto" w:fill="F2F2F2" w:themeFill="background1" w:themeFillShade="F2"/>
          </w:tcPr>
          <w:p w14:paraId="5170B738" w14:textId="243D24FE" w:rsidR="004C1C2A" w:rsidRPr="004C1C2A" w:rsidRDefault="004C1C2A">
            <w:pPr>
              <w:rPr>
                <w:rFonts w:ascii="Noto Sans JP" w:eastAsia="Noto Sans JP" w:hAnsi="Noto Sans JP"/>
                <w:sz w:val="21"/>
                <w:szCs w:val="28"/>
              </w:rPr>
            </w:pPr>
            <w:proofErr w:type="spellStart"/>
            <w:r w:rsidRPr="004C1C2A">
              <w:rPr>
                <w:rFonts w:ascii="Noto Sans JP" w:eastAsia="Noto Sans JP" w:hAnsi="Noto Sans JP"/>
                <w:b/>
                <w:sz w:val="21"/>
                <w:szCs w:val="28"/>
              </w:rPr>
              <w:t>住所</w:t>
            </w:r>
            <w:proofErr w:type="spellEnd"/>
          </w:p>
        </w:tc>
        <w:tc>
          <w:tcPr>
            <w:tcW w:w="4706" w:type="dxa"/>
            <w:shd w:val="clear" w:color="auto" w:fill="F2F2F2" w:themeFill="background1" w:themeFillShade="F2"/>
          </w:tcPr>
          <w:p w14:paraId="6C31C671" w14:textId="2630AF27" w:rsidR="004C1C2A" w:rsidRPr="004C1C2A" w:rsidRDefault="004C1C2A">
            <w:pPr>
              <w:rPr>
                <w:rFonts w:ascii="Noto Sans JP" w:eastAsia="Noto Sans JP" w:hAnsi="Noto Sans JP" w:hint="eastAsia"/>
                <w:sz w:val="21"/>
                <w:szCs w:val="28"/>
                <w:lang w:eastAsia="ja-JP"/>
              </w:rPr>
            </w:pPr>
            <w:proofErr w:type="spellStart"/>
            <w:r w:rsidRPr="004C1C2A">
              <w:rPr>
                <w:rFonts w:ascii="Noto Sans JP" w:eastAsia="Noto Sans JP" w:hAnsi="Noto Sans JP"/>
                <w:b/>
                <w:sz w:val="21"/>
                <w:szCs w:val="28"/>
              </w:rPr>
              <w:t>電話番号</w:t>
            </w:r>
            <w:proofErr w:type="spellEnd"/>
          </w:p>
        </w:tc>
      </w:tr>
      <w:tr w:rsidR="004C1C2A" w:rsidRPr="004C1C2A" w14:paraId="6C89008A" w14:textId="77777777">
        <w:tc>
          <w:tcPr>
            <w:tcW w:w="4706" w:type="dxa"/>
          </w:tcPr>
          <w:p w14:paraId="1F49B946" w14:textId="4E0764B6" w:rsidR="004C1C2A" w:rsidRPr="004C1C2A" w:rsidRDefault="004C1C2A">
            <w:pPr>
              <w:rPr>
                <w:rFonts w:ascii="Noto Sans JP" w:eastAsia="Noto Sans JP" w:hAnsi="Noto Sans JP"/>
                <w:sz w:val="16"/>
                <w:szCs w:val="21"/>
                <w:lang w:eastAsia="ja-JP"/>
              </w:rPr>
            </w:pPr>
            <w:r w:rsidRPr="004C1C2A">
              <w:rPr>
                <w:rFonts w:ascii="Noto Sans JP" w:eastAsia="Noto Sans JP" w:hAnsi="Noto Sans JP" w:hint="eastAsia"/>
                <w:sz w:val="16"/>
                <w:szCs w:val="21"/>
                <w:lang w:eastAsia="ja-JP"/>
              </w:rPr>
              <w:t xml:space="preserve">〒　　　- </w:t>
            </w:r>
          </w:p>
        </w:tc>
        <w:tc>
          <w:tcPr>
            <w:tcW w:w="4706" w:type="dxa"/>
          </w:tcPr>
          <w:p w14:paraId="15D5E4A3" w14:textId="77777777" w:rsidR="004C1C2A" w:rsidRPr="004C1C2A" w:rsidRDefault="004C1C2A">
            <w:pPr>
              <w:rPr>
                <w:rFonts w:ascii="Noto Sans JP" w:eastAsia="Noto Sans JP" w:hAnsi="Noto Sans JP"/>
                <w:sz w:val="16"/>
                <w:szCs w:val="21"/>
              </w:rPr>
            </w:pPr>
          </w:p>
          <w:p w14:paraId="6A557C28" w14:textId="19E37040" w:rsidR="004C1C2A" w:rsidRPr="004C1C2A" w:rsidRDefault="004C1C2A">
            <w:pPr>
              <w:rPr>
                <w:rFonts w:ascii="Noto Sans JP" w:eastAsia="Noto Sans JP" w:hAnsi="Noto Sans JP" w:hint="eastAsia"/>
                <w:sz w:val="16"/>
                <w:szCs w:val="21"/>
                <w:lang w:eastAsia="ja-JP"/>
              </w:rPr>
            </w:pPr>
            <w:r w:rsidRPr="004C1C2A">
              <w:rPr>
                <w:rFonts w:ascii="Noto Sans JP" w:eastAsia="Noto Sans JP" w:hAnsi="Noto Sans JP" w:hint="eastAsia"/>
                <w:sz w:val="16"/>
                <w:szCs w:val="21"/>
                <w:lang w:eastAsia="ja-JP"/>
              </w:rPr>
              <w:t>（携帯：　　　　　　　　　　　　　　　　　）</w:t>
            </w:r>
          </w:p>
        </w:tc>
      </w:tr>
      <w:tr w:rsidR="004C1C2A" w:rsidRPr="004C1C2A" w14:paraId="55225160" w14:textId="77777777" w:rsidTr="008A1A7A">
        <w:tc>
          <w:tcPr>
            <w:tcW w:w="4706" w:type="dxa"/>
            <w:shd w:val="clear" w:color="auto" w:fill="F2F2F2" w:themeFill="background1" w:themeFillShade="F2"/>
          </w:tcPr>
          <w:p w14:paraId="31665A6F" w14:textId="77777777" w:rsidR="00BB24BB" w:rsidRPr="004C1C2A" w:rsidRDefault="00003BFB">
            <w:pPr>
              <w:rPr>
                <w:rFonts w:ascii="Noto Sans JP" w:eastAsia="Noto Sans JP" w:hAnsi="Noto Sans JP"/>
                <w:sz w:val="21"/>
                <w:szCs w:val="28"/>
              </w:rPr>
            </w:pPr>
            <w:proofErr w:type="spellStart"/>
            <w:r w:rsidRPr="004C1C2A">
              <w:rPr>
                <w:rFonts w:ascii="Noto Sans JP" w:eastAsia="Noto Sans JP" w:hAnsi="Noto Sans JP"/>
                <w:b/>
                <w:sz w:val="21"/>
                <w:szCs w:val="28"/>
              </w:rPr>
              <w:t>愛鳥のお名前</w:t>
            </w:r>
            <w:proofErr w:type="spellEnd"/>
          </w:p>
        </w:tc>
        <w:tc>
          <w:tcPr>
            <w:tcW w:w="4706" w:type="dxa"/>
            <w:shd w:val="clear" w:color="auto" w:fill="F2F2F2" w:themeFill="background1" w:themeFillShade="F2"/>
          </w:tcPr>
          <w:p w14:paraId="3EA82F10" w14:textId="77777777" w:rsidR="00BB24BB" w:rsidRPr="004C1C2A" w:rsidRDefault="00003BFB">
            <w:pPr>
              <w:rPr>
                <w:rFonts w:ascii="Noto Sans JP" w:eastAsia="Noto Sans JP" w:hAnsi="Noto Sans JP"/>
                <w:sz w:val="21"/>
                <w:szCs w:val="28"/>
              </w:rPr>
            </w:pPr>
            <w:r w:rsidRPr="004C1C2A">
              <w:rPr>
                <w:rFonts w:ascii="Noto Sans JP" w:eastAsia="Noto Sans JP" w:hAnsi="Noto Sans JP"/>
                <w:b/>
                <w:sz w:val="21"/>
                <w:szCs w:val="28"/>
              </w:rPr>
              <w:t>鳥種</w:t>
            </w:r>
          </w:p>
        </w:tc>
      </w:tr>
      <w:tr w:rsidR="004C1C2A" w:rsidRPr="004C1C2A" w14:paraId="0BFEFD6B" w14:textId="77777777">
        <w:tc>
          <w:tcPr>
            <w:tcW w:w="4706" w:type="dxa"/>
          </w:tcPr>
          <w:p w14:paraId="4C8FC9D8" w14:textId="77777777" w:rsidR="00BB24BB" w:rsidRPr="004C1C2A" w:rsidRDefault="00BB24BB">
            <w:pPr>
              <w:rPr>
                <w:rFonts w:ascii="Noto Sans JP" w:eastAsia="Noto Sans JP" w:hAnsi="Noto Sans JP"/>
                <w:sz w:val="16"/>
                <w:szCs w:val="21"/>
              </w:rPr>
            </w:pPr>
          </w:p>
          <w:p w14:paraId="2098C48A" w14:textId="7B806E1A" w:rsidR="004C1C2A" w:rsidRPr="004C1C2A" w:rsidRDefault="004C1C2A">
            <w:pPr>
              <w:rPr>
                <w:rFonts w:ascii="Noto Sans JP" w:eastAsia="Noto Sans JP" w:hAnsi="Noto Sans JP"/>
                <w:sz w:val="16"/>
                <w:szCs w:val="21"/>
              </w:rPr>
            </w:pPr>
          </w:p>
        </w:tc>
        <w:tc>
          <w:tcPr>
            <w:tcW w:w="4706" w:type="dxa"/>
          </w:tcPr>
          <w:p w14:paraId="1FB8B4DB" w14:textId="48868655" w:rsidR="00BB24BB" w:rsidRPr="004C1C2A" w:rsidRDefault="00BB24BB">
            <w:pPr>
              <w:rPr>
                <w:rFonts w:ascii="Noto Sans JP" w:eastAsia="Noto Sans JP" w:hAnsi="Noto Sans JP"/>
                <w:sz w:val="16"/>
                <w:szCs w:val="21"/>
              </w:rPr>
            </w:pPr>
          </w:p>
        </w:tc>
      </w:tr>
      <w:tr w:rsidR="004C1C2A" w:rsidRPr="004C1C2A" w14:paraId="4D659812" w14:textId="77777777" w:rsidTr="008A1A7A">
        <w:tc>
          <w:tcPr>
            <w:tcW w:w="4706" w:type="dxa"/>
            <w:shd w:val="clear" w:color="auto" w:fill="F2F2F2" w:themeFill="background1" w:themeFillShade="F2"/>
          </w:tcPr>
          <w:p w14:paraId="3AC9C7EF" w14:textId="77777777" w:rsidR="004C1C2A" w:rsidRPr="004C1C2A" w:rsidRDefault="004C1C2A" w:rsidP="0098787C">
            <w:pPr>
              <w:rPr>
                <w:rFonts w:ascii="Noto Sans JP" w:eastAsia="Noto Sans JP" w:hAnsi="Noto Sans JP"/>
                <w:sz w:val="21"/>
                <w:szCs w:val="28"/>
              </w:rPr>
            </w:pPr>
            <w:proofErr w:type="spellStart"/>
            <w:r w:rsidRPr="004C1C2A">
              <w:rPr>
                <w:rFonts w:ascii="Noto Sans JP" w:eastAsia="Noto Sans JP" w:hAnsi="Noto Sans JP"/>
                <w:b/>
                <w:sz w:val="21"/>
                <w:szCs w:val="28"/>
              </w:rPr>
              <w:t>年齢／生年月日</w:t>
            </w:r>
            <w:proofErr w:type="spellEnd"/>
          </w:p>
        </w:tc>
        <w:tc>
          <w:tcPr>
            <w:tcW w:w="4706" w:type="dxa"/>
            <w:shd w:val="clear" w:color="auto" w:fill="F2F2F2" w:themeFill="background1" w:themeFillShade="F2"/>
          </w:tcPr>
          <w:p w14:paraId="6A07EEEB" w14:textId="77777777" w:rsidR="004C1C2A" w:rsidRPr="004C1C2A" w:rsidRDefault="004C1C2A" w:rsidP="0098787C">
            <w:pPr>
              <w:rPr>
                <w:rFonts w:ascii="Noto Sans JP" w:eastAsia="Noto Sans JP" w:hAnsi="Noto Sans JP"/>
                <w:sz w:val="21"/>
                <w:szCs w:val="28"/>
              </w:rPr>
            </w:pPr>
            <w:proofErr w:type="spellStart"/>
            <w:r w:rsidRPr="004C1C2A">
              <w:rPr>
                <w:rFonts w:ascii="Noto Sans JP" w:eastAsia="Noto Sans JP" w:hAnsi="Noto Sans JP"/>
                <w:b/>
                <w:sz w:val="21"/>
                <w:szCs w:val="28"/>
              </w:rPr>
              <w:t>飼育開始年齢</w:t>
            </w:r>
            <w:proofErr w:type="spellEnd"/>
          </w:p>
        </w:tc>
      </w:tr>
      <w:tr w:rsidR="004C1C2A" w:rsidRPr="004C1C2A" w14:paraId="0A5F8D48" w14:textId="77777777" w:rsidTr="004C1C2A">
        <w:trPr>
          <w:trHeight w:val="307"/>
        </w:trPr>
        <w:tc>
          <w:tcPr>
            <w:tcW w:w="4706" w:type="dxa"/>
          </w:tcPr>
          <w:p w14:paraId="293BB3BA" w14:textId="77777777" w:rsidR="004C1C2A" w:rsidRPr="004C1C2A" w:rsidRDefault="004C1C2A" w:rsidP="0098787C">
            <w:pPr>
              <w:rPr>
                <w:rFonts w:ascii="Noto Sans JP" w:eastAsia="Noto Sans JP" w:hAnsi="Noto Sans JP"/>
                <w:sz w:val="16"/>
                <w:szCs w:val="21"/>
              </w:rPr>
            </w:pPr>
          </w:p>
          <w:p w14:paraId="4D87B731" w14:textId="2CCFFF6B" w:rsidR="004C1C2A" w:rsidRPr="004C1C2A" w:rsidRDefault="004C1C2A" w:rsidP="0098787C">
            <w:pPr>
              <w:rPr>
                <w:rFonts w:ascii="Noto Sans JP" w:eastAsia="Noto Sans JP" w:hAnsi="Noto Sans JP" w:hint="eastAsia"/>
                <w:sz w:val="16"/>
                <w:szCs w:val="21"/>
                <w:lang w:eastAsia="ja-JP"/>
              </w:rPr>
            </w:pPr>
            <w:r w:rsidRPr="004C1C2A">
              <w:rPr>
                <w:rFonts w:ascii="Noto Sans JP" w:eastAsia="Noto Sans JP" w:hAnsi="Noto Sans JP" w:hint="eastAsia"/>
                <w:sz w:val="16"/>
                <w:szCs w:val="21"/>
                <w:lang w:eastAsia="ja-JP"/>
              </w:rPr>
              <w:t xml:space="preserve">　　　　</w:t>
            </w:r>
            <w:r>
              <w:rPr>
                <w:rFonts w:ascii="Noto Sans JP" w:eastAsia="Noto Sans JP" w:hAnsi="Noto Sans JP" w:hint="eastAsia"/>
                <w:sz w:val="16"/>
                <w:szCs w:val="21"/>
                <w:lang w:eastAsia="ja-JP"/>
              </w:rPr>
              <w:t xml:space="preserve">　　　</w:t>
            </w:r>
            <w:r w:rsidRPr="004C1C2A">
              <w:rPr>
                <w:rFonts w:ascii="Noto Sans JP" w:eastAsia="Noto Sans JP" w:hAnsi="Noto Sans JP" w:hint="eastAsia"/>
                <w:sz w:val="16"/>
                <w:szCs w:val="21"/>
                <w:lang w:eastAsia="ja-JP"/>
              </w:rPr>
              <w:t xml:space="preserve">　歳（　　　　年　　　　月　　　　日生）</w:t>
            </w:r>
          </w:p>
        </w:tc>
        <w:tc>
          <w:tcPr>
            <w:tcW w:w="4706" w:type="dxa"/>
          </w:tcPr>
          <w:p w14:paraId="2B99C647" w14:textId="77777777" w:rsidR="004C1C2A" w:rsidRPr="004C1C2A" w:rsidRDefault="004C1C2A" w:rsidP="0098787C">
            <w:pPr>
              <w:rPr>
                <w:rFonts w:ascii="Noto Sans JP" w:eastAsia="Noto Sans JP" w:hAnsi="Noto Sans JP"/>
                <w:sz w:val="16"/>
                <w:szCs w:val="21"/>
                <w:lang w:eastAsia="ja-JP"/>
              </w:rPr>
            </w:pPr>
            <w:r w:rsidRPr="004C1C2A">
              <w:rPr>
                <w:rFonts w:ascii="Noto Sans JP" w:eastAsia="Noto Sans JP" w:hAnsi="Noto Sans JP" w:hint="eastAsia"/>
                <w:sz w:val="16"/>
                <w:szCs w:val="21"/>
                <w:lang w:eastAsia="ja-JP"/>
              </w:rPr>
              <w:t xml:space="preserve">　</w:t>
            </w:r>
          </w:p>
          <w:p w14:paraId="6A8BA5AB" w14:textId="492F6781" w:rsidR="004C1C2A" w:rsidRPr="004C1C2A" w:rsidRDefault="004C1C2A" w:rsidP="0098787C">
            <w:pPr>
              <w:rPr>
                <w:rFonts w:ascii="Noto Sans JP" w:eastAsia="Noto Sans JP" w:hAnsi="Noto Sans JP" w:hint="eastAsia"/>
                <w:sz w:val="16"/>
                <w:szCs w:val="21"/>
                <w:lang w:eastAsia="ja-JP"/>
              </w:rPr>
            </w:pPr>
            <w:r w:rsidRPr="004C1C2A">
              <w:rPr>
                <w:rFonts w:ascii="Noto Sans JP" w:eastAsia="Noto Sans JP" w:hAnsi="Noto Sans JP" w:hint="eastAsia"/>
                <w:sz w:val="16"/>
                <w:szCs w:val="21"/>
                <w:lang w:eastAsia="ja-JP"/>
              </w:rPr>
              <w:t xml:space="preserve">　　　</w:t>
            </w:r>
            <w:r>
              <w:rPr>
                <w:rFonts w:ascii="Noto Sans JP" w:eastAsia="Noto Sans JP" w:hAnsi="Noto Sans JP" w:hint="eastAsia"/>
                <w:sz w:val="16"/>
                <w:szCs w:val="21"/>
                <w:lang w:eastAsia="ja-JP"/>
              </w:rPr>
              <w:t xml:space="preserve">　　　　　　</w:t>
            </w:r>
            <w:r w:rsidRPr="004C1C2A">
              <w:rPr>
                <w:rFonts w:ascii="Noto Sans JP" w:eastAsia="Noto Sans JP" w:hAnsi="Noto Sans JP" w:hint="eastAsia"/>
                <w:sz w:val="16"/>
                <w:szCs w:val="21"/>
                <w:lang w:eastAsia="ja-JP"/>
              </w:rPr>
              <w:t xml:space="preserve">　　</w:t>
            </w:r>
            <w:r w:rsidRPr="004C1C2A">
              <w:rPr>
                <w:rFonts w:ascii="Noto Sans JP" w:eastAsia="Noto Sans JP" w:hAnsi="Noto Sans JP" w:hint="eastAsia"/>
                <w:sz w:val="16"/>
                <w:szCs w:val="21"/>
                <w:lang w:eastAsia="ja-JP"/>
              </w:rPr>
              <w:t>年</w:t>
            </w:r>
            <w:r w:rsidRPr="004C1C2A">
              <w:rPr>
                <w:rFonts w:ascii="Noto Sans JP" w:eastAsia="Noto Sans JP" w:hAnsi="Noto Sans JP" w:hint="eastAsia"/>
                <w:sz w:val="16"/>
                <w:szCs w:val="21"/>
                <w:lang w:eastAsia="ja-JP"/>
              </w:rPr>
              <w:t xml:space="preserve">　</w:t>
            </w:r>
            <w:r w:rsidRPr="004C1C2A">
              <w:rPr>
                <w:rFonts w:ascii="Noto Sans JP" w:eastAsia="Noto Sans JP" w:hAnsi="Noto Sans JP" w:hint="eastAsia"/>
                <w:sz w:val="16"/>
                <w:szCs w:val="21"/>
                <w:lang w:eastAsia="ja-JP"/>
              </w:rPr>
              <w:t xml:space="preserve">　　　月　</w:t>
            </w:r>
            <w:r w:rsidRPr="004C1C2A">
              <w:rPr>
                <w:rFonts w:ascii="Noto Sans JP" w:eastAsia="Noto Sans JP" w:hAnsi="Noto Sans JP" w:hint="eastAsia"/>
                <w:sz w:val="16"/>
                <w:szCs w:val="21"/>
                <w:lang w:eastAsia="ja-JP"/>
              </w:rPr>
              <w:t xml:space="preserve">　</w:t>
            </w:r>
            <w:r w:rsidRPr="004C1C2A">
              <w:rPr>
                <w:rFonts w:ascii="Noto Sans JP" w:eastAsia="Noto Sans JP" w:hAnsi="Noto Sans JP" w:hint="eastAsia"/>
                <w:sz w:val="16"/>
                <w:szCs w:val="21"/>
                <w:lang w:eastAsia="ja-JP"/>
              </w:rPr>
              <w:t xml:space="preserve">　　日</w:t>
            </w:r>
          </w:p>
        </w:tc>
      </w:tr>
    </w:tbl>
    <w:p w14:paraId="489FB762" w14:textId="0EAEF90D" w:rsidR="00BB24BB" w:rsidRPr="004C1C2A" w:rsidRDefault="00003BFB" w:rsidP="004C1C2A">
      <w:pPr>
        <w:spacing w:before="40" w:after="40"/>
        <w:rPr>
          <w:rFonts w:ascii="Noto Sans JP" w:eastAsia="Noto Sans JP" w:hAnsi="Noto Sans JP"/>
          <w:sz w:val="28"/>
          <w:szCs w:val="28"/>
          <w:lang w:eastAsia="ja-JP"/>
        </w:rPr>
      </w:pPr>
      <w:r w:rsidRPr="004C1C2A">
        <w:rPr>
          <w:rFonts w:ascii="Noto Sans JP" w:eastAsia="Noto Sans JP" w:hAnsi="Noto Sans JP"/>
          <w:b/>
          <w:sz w:val="21"/>
          <w:szCs w:val="28"/>
          <w:lang w:eastAsia="ja-JP"/>
        </w:rPr>
        <w:t xml:space="preserve">性別　</w:t>
      </w:r>
      <w:r w:rsidRPr="004C1C2A">
        <w:rPr>
          <w:rFonts w:ascii="Noto Sans JP" w:eastAsia="Noto Sans JP" w:hAnsi="Noto Sans JP"/>
          <w:sz w:val="21"/>
          <w:szCs w:val="28"/>
          <w:lang w:eastAsia="ja-JP"/>
        </w:rPr>
        <w:t xml:space="preserve">□ </w:t>
      </w:r>
      <w:r w:rsidRPr="004C1C2A">
        <w:rPr>
          <w:rFonts w:ascii="Noto Sans JP" w:eastAsia="Noto Sans JP" w:hAnsi="Noto Sans JP"/>
          <w:sz w:val="21"/>
          <w:szCs w:val="28"/>
          <w:lang w:eastAsia="ja-JP"/>
        </w:rPr>
        <w:t xml:space="preserve">オス　</w:t>
      </w:r>
      <w:r w:rsidRPr="004C1C2A">
        <w:rPr>
          <w:rFonts w:ascii="Noto Sans JP" w:eastAsia="Noto Sans JP" w:hAnsi="Noto Sans JP"/>
          <w:sz w:val="21"/>
          <w:szCs w:val="28"/>
          <w:lang w:eastAsia="ja-JP"/>
        </w:rPr>
        <w:t xml:space="preserve"> □ </w:t>
      </w:r>
      <w:r w:rsidRPr="004C1C2A">
        <w:rPr>
          <w:rFonts w:ascii="Noto Sans JP" w:eastAsia="Noto Sans JP" w:hAnsi="Noto Sans JP"/>
          <w:sz w:val="21"/>
          <w:szCs w:val="28"/>
          <w:lang w:eastAsia="ja-JP"/>
        </w:rPr>
        <w:t xml:space="preserve">メス　</w:t>
      </w:r>
      <w:r w:rsidRPr="004C1C2A">
        <w:rPr>
          <w:rFonts w:ascii="Noto Sans JP" w:eastAsia="Noto Sans JP" w:hAnsi="Noto Sans JP"/>
          <w:sz w:val="21"/>
          <w:szCs w:val="28"/>
          <w:lang w:eastAsia="ja-JP"/>
        </w:rPr>
        <w:t xml:space="preserve"> □ </w:t>
      </w:r>
      <w:r w:rsidRPr="004C1C2A">
        <w:rPr>
          <w:rFonts w:ascii="Noto Sans JP" w:eastAsia="Noto Sans JP" w:hAnsi="Noto Sans JP"/>
          <w:sz w:val="21"/>
          <w:szCs w:val="28"/>
          <w:lang w:eastAsia="ja-JP"/>
        </w:rPr>
        <w:t xml:space="preserve">不明　</w:t>
      </w:r>
      <w:r w:rsidRPr="004C1C2A">
        <w:rPr>
          <w:rFonts w:ascii="Noto Sans JP" w:eastAsia="Noto Sans JP" w:hAnsi="Noto Sans JP"/>
          <w:sz w:val="21"/>
          <w:szCs w:val="28"/>
          <w:lang w:eastAsia="ja-JP"/>
        </w:rPr>
        <w:t xml:space="preserve"> </w:t>
      </w:r>
    </w:p>
    <w:p w14:paraId="324AFC33" w14:textId="77777777" w:rsidR="00BB24BB" w:rsidRPr="004C1C2A" w:rsidRDefault="00003BFB">
      <w:pPr>
        <w:spacing w:before="40" w:after="40"/>
        <w:rPr>
          <w:rFonts w:ascii="Noto Sans JP" w:eastAsia="Noto Sans JP" w:hAnsi="Noto Sans JP"/>
          <w:sz w:val="28"/>
          <w:szCs w:val="28"/>
          <w:lang w:eastAsia="ja-JP"/>
        </w:rPr>
      </w:pPr>
      <w:r w:rsidRPr="004C1C2A">
        <w:rPr>
          <w:rFonts w:ascii="Noto Sans JP" w:eastAsia="Noto Sans JP" w:hAnsi="Noto Sans JP"/>
          <w:b/>
          <w:sz w:val="21"/>
          <w:szCs w:val="28"/>
          <w:lang w:eastAsia="ja-JP"/>
        </w:rPr>
        <w:t xml:space="preserve">マイクロチップ／足環番号　</w:t>
      </w:r>
      <w:r w:rsidRPr="004C1C2A">
        <w:rPr>
          <w:rFonts w:ascii="Noto Sans JP" w:eastAsia="Noto Sans JP" w:hAnsi="Noto Sans JP"/>
          <w:sz w:val="21"/>
          <w:szCs w:val="28"/>
          <w:lang w:eastAsia="ja-JP"/>
        </w:rPr>
        <w:t>________________________________________</w:t>
      </w:r>
    </w:p>
    <w:p w14:paraId="01BA02F4" w14:textId="69951AAC" w:rsidR="00BB24BB" w:rsidRPr="004C1C2A" w:rsidRDefault="00003BFB">
      <w:pPr>
        <w:spacing w:before="40" w:after="40"/>
        <w:rPr>
          <w:rFonts w:ascii="Noto Sans JP" w:eastAsia="Noto Sans JP" w:hAnsi="Noto Sans JP"/>
          <w:sz w:val="28"/>
          <w:szCs w:val="28"/>
          <w:lang w:eastAsia="ja-JP"/>
        </w:rPr>
      </w:pPr>
      <w:r w:rsidRPr="004C1C2A">
        <w:rPr>
          <w:rFonts w:ascii="Noto Sans JP" w:eastAsia="Noto Sans JP" w:hAnsi="Noto Sans JP"/>
          <w:b/>
          <w:sz w:val="21"/>
          <w:szCs w:val="28"/>
          <w:lang w:eastAsia="ja-JP"/>
        </w:rPr>
        <w:t xml:space="preserve">入手経路　</w:t>
      </w:r>
      <w:r w:rsidRPr="004C1C2A">
        <w:rPr>
          <w:rFonts w:ascii="Segoe UI Symbol" w:eastAsia="Noto Sans JP" w:hAnsi="Segoe UI Symbol" w:cs="Segoe UI Symbol"/>
          <w:sz w:val="21"/>
          <w:szCs w:val="28"/>
          <w:lang w:eastAsia="ja-JP"/>
        </w:rPr>
        <w:t>☐</w:t>
      </w:r>
      <w:r w:rsidRPr="004C1C2A">
        <w:rPr>
          <w:rFonts w:ascii="Noto Sans JP" w:eastAsia="Noto Sans JP" w:hAnsi="Noto Sans JP"/>
          <w:sz w:val="21"/>
          <w:szCs w:val="28"/>
          <w:lang w:eastAsia="ja-JP"/>
        </w:rPr>
        <w:t xml:space="preserve"> </w:t>
      </w:r>
      <w:r w:rsidRPr="004C1C2A">
        <w:rPr>
          <w:rFonts w:ascii="Noto Sans JP" w:eastAsia="Noto Sans JP" w:hAnsi="Noto Sans JP"/>
          <w:sz w:val="21"/>
          <w:szCs w:val="28"/>
          <w:lang w:eastAsia="ja-JP"/>
        </w:rPr>
        <w:t xml:space="preserve">ブリーダー　</w:t>
      </w:r>
      <w:r w:rsidRPr="004C1C2A">
        <w:rPr>
          <w:rFonts w:ascii="Noto Sans JP" w:eastAsia="Noto Sans JP" w:hAnsi="Noto Sans JP"/>
          <w:sz w:val="21"/>
          <w:szCs w:val="28"/>
          <w:lang w:eastAsia="ja-JP"/>
        </w:rPr>
        <w:t xml:space="preserve"> </w:t>
      </w:r>
      <w:r w:rsidRPr="004C1C2A">
        <w:rPr>
          <w:rFonts w:ascii="Segoe UI Symbol" w:eastAsia="Noto Sans JP" w:hAnsi="Segoe UI Symbol" w:cs="Segoe UI Symbol"/>
          <w:sz w:val="21"/>
          <w:szCs w:val="28"/>
          <w:lang w:eastAsia="ja-JP"/>
        </w:rPr>
        <w:t>☐</w:t>
      </w:r>
      <w:r w:rsidRPr="004C1C2A">
        <w:rPr>
          <w:rFonts w:ascii="Noto Sans JP" w:eastAsia="Noto Sans JP" w:hAnsi="Noto Sans JP"/>
          <w:sz w:val="21"/>
          <w:szCs w:val="28"/>
          <w:lang w:eastAsia="ja-JP"/>
        </w:rPr>
        <w:t xml:space="preserve"> </w:t>
      </w:r>
      <w:r w:rsidRPr="004C1C2A">
        <w:rPr>
          <w:rFonts w:ascii="Noto Sans JP" w:eastAsia="Noto Sans JP" w:hAnsi="Noto Sans JP"/>
          <w:sz w:val="21"/>
          <w:szCs w:val="28"/>
          <w:lang w:eastAsia="ja-JP"/>
        </w:rPr>
        <w:t xml:space="preserve">ショップ　</w:t>
      </w:r>
      <w:r w:rsidRPr="004C1C2A">
        <w:rPr>
          <w:rFonts w:ascii="Noto Sans JP" w:eastAsia="Noto Sans JP" w:hAnsi="Noto Sans JP"/>
          <w:sz w:val="21"/>
          <w:szCs w:val="28"/>
          <w:lang w:eastAsia="ja-JP"/>
        </w:rPr>
        <w:t xml:space="preserve"> </w:t>
      </w:r>
      <w:r w:rsidRPr="004C1C2A">
        <w:rPr>
          <w:rFonts w:ascii="Segoe UI Symbol" w:eastAsia="Noto Sans JP" w:hAnsi="Segoe UI Symbol" w:cs="Segoe UI Symbol"/>
          <w:sz w:val="21"/>
          <w:szCs w:val="28"/>
          <w:lang w:eastAsia="ja-JP"/>
        </w:rPr>
        <w:t>☐</w:t>
      </w:r>
      <w:r w:rsidRPr="004C1C2A">
        <w:rPr>
          <w:rFonts w:ascii="Noto Sans JP" w:eastAsia="Noto Sans JP" w:hAnsi="Noto Sans JP"/>
          <w:sz w:val="21"/>
          <w:szCs w:val="28"/>
          <w:lang w:eastAsia="ja-JP"/>
        </w:rPr>
        <w:t xml:space="preserve"> </w:t>
      </w:r>
      <w:r w:rsidRPr="004C1C2A">
        <w:rPr>
          <w:rFonts w:ascii="Noto Sans JP" w:eastAsia="Noto Sans JP" w:hAnsi="Noto Sans JP"/>
          <w:sz w:val="21"/>
          <w:szCs w:val="28"/>
          <w:lang w:eastAsia="ja-JP"/>
        </w:rPr>
        <w:t xml:space="preserve">譲渡　</w:t>
      </w:r>
      <w:r w:rsidRPr="004C1C2A">
        <w:rPr>
          <w:rFonts w:ascii="Noto Sans JP" w:eastAsia="Noto Sans JP" w:hAnsi="Noto Sans JP"/>
          <w:sz w:val="21"/>
          <w:szCs w:val="28"/>
          <w:lang w:eastAsia="ja-JP"/>
        </w:rPr>
        <w:t xml:space="preserve"> </w:t>
      </w:r>
      <w:r w:rsidRPr="004C1C2A">
        <w:rPr>
          <w:rFonts w:ascii="Segoe UI Symbol" w:eastAsia="Noto Sans JP" w:hAnsi="Segoe UI Symbol" w:cs="Segoe UI Symbol"/>
          <w:sz w:val="21"/>
          <w:szCs w:val="28"/>
          <w:lang w:eastAsia="ja-JP"/>
        </w:rPr>
        <w:t>☐</w:t>
      </w:r>
      <w:r w:rsidRPr="004C1C2A">
        <w:rPr>
          <w:rFonts w:ascii="Noto Sans JP" w:eastAsia="Noto Sans JP" w:hAnsi="Noto Sans JP"/>
          <w:sz w:val="21"/>
          <w:szCs w:val="28"/>
          <w:lang w:eastAsia="ja-JP"/>
        </w:rPr>
        <w:t xml:space="preserve"> </w:t>
      </w:r>
      <w:r w:rsidRPr="004C1C2A">
        <w:rPr>
          <w:rFonts w:ascii="Noto Sans JP" w:eastAsia="Noto Sans JP" w:hAnsi="Noto Sans JP"/>
          <w:sz w:val="21"/>
          <w:szCs w:val="28"/>
          <w:lang w:eastAsia="ja-JP"/>
        </w:rPr>
        <w:t xml:space="preserve">その他（　　　　　　）　</w:t>
      </w:r>
      <w:r w:rsidRPr="004C1C2A">
        <w:rPr>
          <w:rFonts w:ascii="Noto Sans JP" w:eastAsia="Noto Sans JP" w:hAnsi="Noto Sans JP"/>
          <w:sz w:val="21"/>
          <w:szCs w:val="28"/>
          <w:lang w:eastAsia="ja-JP"/>
        </w:rPr>
        <w:t xml:space="preserve"> </w:t>
      </w:r>
    </w:p>
    <w:p w14:paraId="580FF69F" w14:textId="182D261B" w:rsidR="00BB24BB" w:rsidRPr="004C1C2A" w:rsidRDefault="00003BFB">
      <w:pPr>
        <w:spacing w:before="40" w:after="40"/>
        <w:rPr>
          <w:rFonts w:ascii="Noto Sans JP" w:eastAsia="Noto Sans JP" w:hAnsi="Noto Sans JP"/>
          <w:sz w:val="28"/>
          <w:szCs w:val="28"/>
          <w:lang w:eastAsia="ja-JP"/>
        </w:rPr>
      </w:pPr>
      <w:r w:rsidRPr="004C1C2A">
        <w:rPr>
          <w:rFonts w:ascii="Noto Sans JP" w:eastAsia="Noto Sans JP" w:hAnsi="Noto Sans JP"/>
          <w:b/>
          <w:sz w:val="21"/>
          <w:szCs w:val="28"/>
          <w:lang w:eastAsia="ja-JP"/>
        </w:rPr>
        <w:t xml:space="preserve">かかりつけ動物病院名　</w:t>
      </w:r>
      <w:r w:rsidRPr="004C1C2A">
        <w:rPr>
          <w:rFonts w:ascii="Noto Sans JP" w:eastAsia="Noto Sans JP" w:hAnsi="Noto Sans JP"/>
          <w:sz w:val="21"/>
          <w:szCs w:val="28"/>
          <w:lang w:eastAsia="ja-JP"/>
        </w:rPr>
        <w:t>________________________________________</w:t>
      </w:r>
    </w:p>
    <w:p w14:paraId="77752381" w14:textId="3AA2A085" w:rsidR="00BB24BB" w:rsidRPr="004C1C2A" w:rsidRDefault="00003BFB">
      <w:pPr>
        <w:spacing w:before="40" w:after="20"/>
        <w:rPr>
          <w:rFonts w:ascii="Noto Sans JP" w:eastAsia="Noto Sans JP" w:hAnsi="Noto Sans JP"/>
          <w:sz w:val="28"/>
          <w:szCs w:val="28"/>
          <w:lang w:eastAsia="ja-JP"/>
        </w:rPr>
      </w:pPr>
      <w:r w:rsidRPr="004C1C2A">
        <w:rPr>
          <w:rFonts w:ascii="Noto Sans JP" w:eastAsia="Noto Sans JP" w:hAnsi="Noto Sans JP"/>
          <w:b/>
          <w:sz w:val="21"/>
          <w:szCs w:val="28"/>
          <w:lang w:eastAsia="ja-JP"/>
        </w:rPr>
        <w:t>当院（動物行動クリニック横浜）を何で知りましたか？</w:t>
      </w:r>
    </w:p>
    <w:p w14:paraId="63DFF25D" w14:textId="77777777" w:rsidR="00BB24BB" w:rsidRPr="004C1C2A" w:rsidRDefault="00003BFB">
      <w:pPr>
        <w:spacing w:after="20"/>
        <w:ind w:left="283"/>
        <w:rPr>
          <w:rFonts w:ascii="Noto Sans JP" w:eastAsia="Noto Sans JP" w:hAnsi="Noto Sans JP"/>
          <w:sz w:val="28"/>
          <w:szCs w:val="28"/>
          <w:lang w:eastAsia="ja-JP"/>
        </w:rPr>
      </w:pPr>
      <w:r w:rsidRPr="004C1C2A">
        <w:rPr>
          <w:rFonts w:ascii="Segoe UI Symbol" w:eastAsia="Noto Sans JP" w:hAnsi="Segoe UI Symbol" w:cs="Segoe UI Symbol"/>
          <w:sz w:val="21"/>
          <w:szCs w:val="28"/>
          <w:lang w:eastAsia="ja-JP"/>
        </w:rPr>
        <w:t>☐</w:t>
      </w:r>
      <w:r w:rsidRPr="004C1C2A">
        <w:rPr>
          <w:rFonts w:ascii="Noto Sans JP" w:eastAsia="Noto Sans JP" w:hAnsi="Noto Sans JP"/>
          <w:sz w:val="21"/>
          <w:szCs w:val="28"/>
          <w:lang w:eastAsia="ja-JP"/>
        </w:rPr>
        <w:t xml:space="preserve"> </w:t>
      </w:r>
      <w:proofErr w:type="gramStart"/>
      <w:r w:rsidRPr="004C1C2A">
        <w:rPr>
          <w:rFonts w:ascii="Noto Sans JP" w:eastAsia="Noto Sans JP" w:hAnsi="Noto Sans JP"/>
          <w:sz w:val="21"/>
          <w:szCs w:val="28"/>
          <w:lang w:eastAsia="ja-JP"/>
        </w:rPr>
        <w:t xml:space="preserve">新聞　</w:t>
      </w:r>
      <w:r w:rsidRPr="004C1C2A">
        <w:rPr>
          <w:rFonts w:ascii="Noto Sans JP" w:eastAsia="Noto Sans JP" w:hAnsi="Noto Sans JP"/>
          <w:sz w:val="21"/>
          <w:szCs w:val="28"/>
          <w:lang w:eastAsia="ja-JP"/>
        </w:rPr>
        <w:t xml:space="preserve"> </w:t>
      </w:r>
      <w:r w:rsidRPr="004C1C2A">
        <w:rPr>
          <w:rFonts w:ascii="Segoe UI Symbol" w:eastAsia="Noto Sans JP" w:hAnsi="Segoe UI Symbol" w:cs="Segoe UI Symbol"/>
          <w:sz w:val="21"/>
          <w:szCs w:val="28"/>
          <w:lang w:eastAsia="ja-JP"/>
        </w:rPr>
        <w:t>☐</w:t>
      </w:r>
      <w:proofErr w:type="gramEnd"/>
      <w:r w:rsidRPr="004C1C2A">
        <w:rPr>
          <w:rFonts w:ascii="Noto Sans JP" w:eastAsia="Noto Sans JP" w:hAnsi="Noto Sans JP"/>
          <w:sz w:val="21"/>
          <w:szCs w:val="28"/>
          <w:lang w:eastAsia="ja-JP"/>
        </w:rPr>
        <w:t xml:space="preserve"> </w:t>
      </w:r>
      <w:proofErr w:type="gramStart"/>
      <w:r w:rsidRPr="004C1C2A">
        <w:rPr>
          <w:rFonts w:ascii="Noto Sans JP" w:eastAsia="Noto Sans JP" w:hAnsi="Noto Sans JP"/>
          <w:sz w:val="21"/>
          <w:szCs w:val="28"/>
          <w:lang w:eastAsia="ja-JP"/>
        </w:rPr>
        <w:t xml:space="preserve">雑誌　</w:t>
      </w:r>
      <w:r w:rsidRPr="004C1C2A">
        <w:rPr>
          <w:rFonts w:ascii="Noto Sans JP" w:eastAsia="Noto Sans JP" w:hAnsi="Noto Sans JP"/>
          <w:sz w:val="21"/>
          <w:szCs w:val="28"/>
          <w:lang w:eastAsia="ja-JP"/>
        </w:rPr>
        <w:t xml:space="preserve"> </w:t>
      </w:r>
      <w:r w:rsidRPr="004C1C2A">
        <w:rPr>
          <w:rFonts w:ascii="Segoe UI Symbol" w:eastAsia="Noto Sans JP" w:hAnsi="Segoe UI Symbol" w:cs="Segoe UI Symbol"/>
          <w:sz w:val="21"/>
          <w:szCs w:val="28"/>
          <w:lang w:eastAsia="ja-JP"/>
        </w:rPr>
        <w:t>☐</w:t>
      </w:r>
      <w:proofErr w:type="gramEnd"/>
      <w:r w:rsidRPr="004C1C2A">
        <w:rPr>
          <w:rFonts w:ascii="Noto Sans JP" w:eastAsia="Noto Sans JP" w:hAnsi="Noto Sans JP"/>
          <w:sz w:val="21"/>
          <w:szCs w:val="28"/>
          <w:lang w:eastAsia="ja-JP"/>
        </w:rPr>
        <w:t xml:space="preserve"> </w:t>
      </w:r>
      <w:proofErr w:type="gramStart"/>
      <w:r w:rsidRPr="004C1C2A">
        <w:rPr>
          <w:rFonts w:ascii="Noto Sans JP" w:eastAsia="Noto Sans JP" w:hAnsi="Noto Sans JP"/>
          <w:sz w:val="21"/>
          <w:szCs w:val="28"/>
          <w:lang w:eastAsia="ja-JP"/>
        </w:rPr>
        <w:t xml:space="preserve">テレビ　</w:t>
      </w:r>
      <w:r w:rsidRPr="004C1C2A">
        <w:rPr>
          <w:rFonts w:ascii="Noto Sans JP" w:eastAsia="Noto Sans JP" w:hAnsi="Noto Sans JP"/>
          <w:sz w:val="21"/>
          <w:szCs w:val="28"/>
          <w:lang w:eastAsia="ja-JP"/>
        </w:rPr>
        <w:t xml:space="preserve"> </w:t>
      </w:r>
      <w:r w:rsidRPr="004C1C2A">
        <w:rPr>
          <w:rFonts w:ascii="Segoe UI Symbol" w:eastAsia="Noto Sans JP" w:hAnsi="Segoe UI Symbol" w:cs="Segoe UI Symbol"/>
          <w:sz w:val="21"/>
          <w:szCs w:val="28"/>
          <w:lang w:eastAsia="ja-JP"/>
        </w:rPr>
        <w:t>☐</w:t>
      </w:r>
      <w:proofErr w:type="gramEnd"/>
      <w:r w:rsidRPr="004C1C2A">
        <w:rPr>
          <w:rFonts w:ascii="Noto Sans JP" w:eastAsia="Noto Sans JP" w:hAnsi="Noto Sans JP"/>
          <w:sz w:val="21"/>
          <w:szCs w:val="28"/>
          <w:lang w:eastAsia="ja-JP"/>
        </w:rPr>
        <w:t xml:space="preserve"> </w:t>
      </w:r>
      <w:proofErr w:type="gramStart"/>
      <w:r w:rsidRPr="004C1C2A">
        <w:rPr>
          <w:rFonts w:ascii="Noto Sans JP" w:eastAsia="Noto Sans JP" w:hAnsi="Noto Sans JP"/>
          <w:sz w:val="21"/>
          <w:szCs w:val="28"/>
          <w:lang w:eastAsia="ja-JP"/>
        </w:rPr>
        <w:t xml:space="preserve">ラジオ　</w:t>
      </w:r>
      <w:r w:rsidRPr="004C1C2A">
        <w:rPr>
          <w:rFonts w:ascii="Noto Sans JP" w:eastAsia="Noto Sans JP" w:hAnsi="Noto Sans JP"/>
          <w:sz w:val="21"/>
          <w:szCs w:val="28"/>
          <w:lang w:eastAsia="ja-JP"/>
        </w:rPr>
        <w:t xml:space="preserve"> </w:t>
      </w:r>
      <w:r w:rsidRPr="004C1C2A">
        <w:rPr>
          <w:rFonts w:ascii="Segoe UI Symbol" w:eastAsia="Noto Sans JP" w:hAnsi="Segoe UI Symbol" w:cs="Segoe UI Symbol"/>
          <w:sz w:val="21"/>
          <w:szCs w:val="28"/>
          <w:lang w:eastAsia="ja-JP"/>
        </w:rPr>
        <w:t>☐</w:t>
      </w:r>
      <w:proofErr w:type="gramEnd"/>
      <w:r w:rsidRPr="004C1C2A">
        <w:rPr>
          <w:rFonts w:ascii="Noto Sans JP" w:eastAsia="Noto Sans JP" w:hAnsi="Noto Sans JP"/>
          <w:sz w:val="21"/>
          <w:szCs w:val="28"/>
          <w:lang w:eastAsia="ja-JP"/>
        </w:rPr>
        <w:t xml:space="preserve"> </w:t>
      </w:r>
      <w:proofErr w:type="gramStart"/>
      <w:r w:rsidRPr="004C1C2A">
        <w:rPr>
          <w:rFonts w:ascii="Noto Sans JP" w:eastAsia="Noto Sans JP" w:hAnsi="Noto Sans JP"/>
          <w:sz w:val="21"/>
          <w:szCs w:val="28"/>
          <w:lang w:eastAsia="ja-JP"/>
        </w:rPr>
        <w:t>Facebook</w:t>
      </w:r>
      <w:r w:rsidRPr="004C1C2A">
        <w:rPr>
          <w:rFonts w:ascii="Noto Sans JP" w:eastAsia="Noto Sans JP" w:hAnsi="Noto Sans JP"/>
          <w:sz w:val="21"/>
          <w:szCs w:val="28"/>
          <w:lang w:eastAsia="ja-JP"/>
        </w:rPr>
        <w:t xml:space="preserve">　</w:t>
      </w:r>
      <w:r w:rsidRPr="004C1C2A">
        <w:rPr>
          <w:rFonts w:ascii="Noto Sans JP" w:eastAsia="Noto Sans JP" w:hAnsi="Noto Sans JP"/>
          <w:sz w:val="21"/>
          <w:szCs w:val="28"/>
          <w:lang w:eastAsia="ja-JP"/>
        </w:rPr>
        <w:t xml:space="preserve"> </w:t>
      </w:r>
      <w:r w:rsidRPr="004C1C2A">
        <w:rPr>
          <w:rFonts w:ascii="Segoe UI Symbol" w:eastAsia="Noto Sans JP" w:hAnsi="Segoe UI Symbol" w:cs="Segoe UI Symbol"/>
          <w:sz w:val="21"/>
          <w:szCs w:val="28"/>
          <w:lang w:eastAsia="ja-JP"/>
        </w:rPr>
        <w:t>☐</w:t>
      </w:r>
      <w:proofErr w:type="gramEnd"/>
      <w:r w:rsidRPr="004C1C2A">
        <w:rPr>
          <w:rFonts w:ascii="Noto Sans JP" w:eastAsia="Noto Sans JP" w:hAnsi="Noto Sans JP"/>
          <w:sz w:val="21"/>
          <w:szCs w:val="28"/>
          <w:lang w:eastAsia="ja-JP"/>
        </w:rPr>
        <w:t xml:space="preserve"> </w:t>
      </w:r>
      <w:proofErr w:type="gramStart"/>
      <w:r w:rsidRPr="004C1C2A">
        <w:rPr>
          <w:rFonts w:ascii="Noto Sans JP" w:eastAsia="Noto Sans JP" w:hAnsi="Noto Sans JP"/>
          <w:sz w:val="21"/>
          <w:szCs w:val="28"/>
          <w:lang w:eastAsia="ja-JP"/>
        </w:rPr>
        <w:t xml:space="preserve">ブログ　</w:t>
      </w:r>
      <w:r w:rsidRPr="004C1C2A">
        <w:rPr>
          <w:rFonts w:ascii="Noto Sans JP" w:eastAsia="Noto Sans JP" w:hAnsi="Noto Sans JP"/>
          <w:sz w:val="21"/>
          <w:szCs w:val="28"/>
          <w:lang w:eastAsia="ja-JP"/>
        </w:rPr>
        <w:t xml:space="preserve"> </w:t>
      </w:r>
      <w:r w:rsidRPr="004C1C2A">
        <w:rPr>
          <w:rFonts w:ascii="Segoe UI Symbol" w:eastAsia="Noto Sans JP" w:hAnsi="Segoe UI Symbol" w:cs="Segoe UI Symbol"/>
          <w:sz w:val="21"/>
          <w:szCs w:val="28"/>
          <w:lang w:eastAsia="ja-JP"/>
        </w:rPr>
        <w:t>☐</w:t>
      </w:r>
      <w:proofErr w:type="gramEnd"/>
      <w:r w:rsidRPr="004C1C2A">
        <w:rPr>
          <w:rFonts w:ascii="Noto Sans JP" w:eastAsia="Noto Sans JP" w:hAnsi="Noto Sans JP"/>
          <w:sz w:val="21"/>
          <w:szCs w:val="28"/>
          <w:lang w:eastAsia="ja-JP"/>
        </w:rPr>
        <w:t xml:space="preserve"> </w:t>
      </w:r>
      <w:r w:rsidRPr="004C1C2A">
        <w:rPr>
          <w:rFonts w:ascii="Noto Sans JP" w:eastAsia="Noto Sans JP" w:hAnsi="Noto Sans JP"/>
          <w:sz w:val="21"/>
          <w:szCs w:val="28"/>
          <w:lang w:eastAsia="ja-JP"/>
        </w:rPr>
        <w:t xml:space="preserve">検索エンジン　</w:t>
      </w:r>
      <w:r w:rsidRPr="004C1C2A">
        <w:rPr>
          <w:rFonts w:ascii="Noto Sans JP" w:eastAsia="Noto Sans JP" w:hAnsi="Noto Sans JP"/>
          <w:sz w:val="21"/>
          <w:szCs w:val="28"/>
          <w:lang w:eastAsia="ja-JP"/>
        </w:rPr>
        <w:t xml:space="preserve"> </w:t>
      </w:r>
    </w:p>
    <w:p w14:paraId="2161C635" w14:textId="0BF4F44C" w:rsidR="00BB24BB" w:rsidRPr="004C1C2A" w:rsidRDefault="00003BFB">
      <w:pPr>
        <w:spacing w:after="20"/>
        <w:ind w:left="283"/>
        <w:rPr>
          <w:rFonts w:ascii="Noto Sans JP" w:eastAsia="Noto Sans JP" w:hAnsi="Noto Sans JP"/>
          <w:lang w:eastAsia="ja-JP"/>
        </w:rPr>
      </w:pPr>
      <w:r w:rsidRPr="004C1C2A">
        <w:rPr>
          <w:rFonts w:ascii="Segoe UI Symbol" w:eastAsia="Noto Sans JP" w:hAnsi="Segoe UI Symbol" w:cs="Segoe UI Symbol"/>
          <w:sz w:val="21"/>
          <w:szCs w:val="28"/>
          <w:lang w:eastAsia="ja-JP"/>
        </w:rPr>
        <w:t>☐</w:t>
      </w:r>
      <w:r w:rsidRPr="004C1C2A">
        <w:rPr>
          <w:rFonts w:ascii="Noto Sans JP" w:eastAsia="Noto Sans JP" w:hAnsi="Noto Sans JP"/>
          <w:sz w:val="21"/>
          <w:szCs w:val="28"/>
          <w:lang w:eastAsia="ja-JP"/>
        </w:rPr>
        <w:t xml:space="preserve"> </w:t>
      </w:r>
      <w:proofErr w:type="gramStart"/>
      <w:r w:rsidRPr="004C1C2A">
        <w:rPr>
          <w:rFonts w:ascii="Noto Sans JP" w:eastAsia="Noto Sans JP" w:hAnsi="Noto Sans JP"/>
          <w:sz w:val="21"/>
          <w:szCs w:val="28"/>
          <w:lang w:eastAsia="ja-JP"/>
        </w:rPr>
        <w:t xml:space="preserve">チラシ　</w:t>
      </w:r>
      <w:r w:rsidRPr="004C1C2A">
        <w:rPr>
          <w:rFonts w:ascii="Noto Sans JP" w:eastAsia="Noto Sans JP" w:hAnsi="Noto Sans JP"/>
          <w:sz w:val="21"/>
          <w:szCs w:val="28"/>
          <w:lang w:eastAsia="ja-JP"/>
        </w:rPr>
        <w:t xml:space="preserve"> </w:t>
      </w:r>
      <w:r w:rsidRPr="004C1C2A">
        <w:rPr>
          <w:rFonts w:ascii="Segoe UI Symbol" w:eastAsia="Noto Sans JP" w:hAnsi="Segoe UI Symbol" w:cs="Segoe UI Symbol"/>
          <w:sz w:val="21"/>
          <w:szCs w:val="28"/>
          <w:lang w:eastAsia="ja-JP"/>
        </w:rPr>
        <w:t>☐</w:t>
      </w:r>
      <w:proofErr w:type="gramEnd"/>
      <w:r w:rsidRPr="004C1C2A">
        <w:rPr>
          <w:rFonts w:ascii="Noto Sans JP" w:eastAsia="Noto Sans JP" w:hAnsi="Noto Sans JP"/>
          <w:sz w:val="21"/>
          <w:szCs w:val="28"/>
          <w:lang w:eastAsia="ja-JP"/>
        </w:rPr>
        <w:t xml:space="preserve"> </w:t>
      </w:r>
      <w:proofErr w:type="gramStart"/>
      <w:r w:rsidRPr="004C1C2A">
        <w:rPr>
          <w:rFonts w:ascii="Noto Sans JP" w:eastAsia="Noto Sans JP" w:hAnsi="Noto Sans JP"/>
          <w:sz w:val="21"/>
          <w:szCs w:val="28"/>
          <w:lang w:eastAsia="ja-JP"/>
        </w:rPr>
        <w:t xml:space="preserve">ポスター　</w:t>
      </w:r>
      <w:r w:rsidRPr="004C1C2A">
        <w:rPr>
          <w:rFonts w:ascii="Noto Sans JP" w:eastAsia="Noto Sans JP" w:hAnsi="Noto Sans JP"/>
          <w:sz w:val="21"/>
          <w:szCs w:val="28"/>
          <w:lang w:eastAsia="ja-JP"/>
        </w:rPr>
        <w:t xml:space="preserve"> </w:t>
      </w:r>
      <w:r w:rsidRPr="004C1C2A">
        <w:rPr>
          <w:rFonts w:ascii="Segoe UI Symbol" w:eastAsia="Noto Sans JP" w:hAnsi="Segoe UI Symbol" w:cs="Segoe UI Symbol"/>
          <w:sz w:val="21"/>
          <w:szCs w:val="28"/>
          <w:lang w:eastAsia="ja-JP"/>
        </w:rPr>
        <w:t>☐</w:t>
      </w:r>
      <w:proofErr w:type="gramEnd"/>
      <w:r w:rsidRPr="004C1C2A">
        <w:rPr>
          <w:rFonts w:ascii="Noto Sans JP" w:eastAsia="Noto Sans JP" w:hAnsi="Noto Sans JP"/>
          <w:sz w:val="21"/>
          <w:szCs w:val="28"/>
          <w:lang w:eastAsia="ja-JP"/>
        </w:rPr>
        <w:t xml:space="preserve"> </w:t>
      </w:r>
      <w:r w:rsidRPr="004C1C2A">
        <w:rPr>
          <w:rFonts w:ascii="Noto Sans JP" w:eastAsia="Noto Sans JP" w:hAnsi="Noto Sans JP"/>
          <w:sz w:val="21"/>
          <w:szCs w:val="28"/>
          <w:lang w:eastAsia="ja-JP"/>
        </w:rPr>
        <w:t xml:space="preserve">紹介（知人・動物病院・トリミングサロン・ペットショップ）　</w:t>
      </w:r>
      <w:r w:rsidRPr="004C1C2A">
        <w:rPr>
          <w:rFonts w:ascii="Noto Sans JP" w:eastAsia="Noto Sans JP" w:hAnsi="Noto Sans JP"/>
          <w:sz w:val="21"/>
          <w:szCs w:val="28"/>
          <w:lang w:eastAsia="ja-JP"/>
        </w:rPr>
        <w:t xml:space="preserve"> </w:t>
      </w:r>
      <w:r w:rsidR="004C1C2A" w:rsidRPr="004C1C2A">
        <w:rPr>
          <w:rFonts w:ascii="Noto Sans JP" w:eastAsia="Noto Sans JP" w:hAnsi="Noto Sans JP"/>
          <w:sz w:val="18"/>
          <w:lang w:eastAsia="ja-JP"/>
        </w:rPr>
        <w:br/>
      </w:r>
    </w:p>
    <w:tbl>
      <w:tblPr>
        <w:tblStyle w:val="TableGrid"/>
        <w:tblW w:w="9747" w:type="dxa"/>
        <w:tblLook w:val="04A0" w:firstRow="1" w:lastRow="0" w:firstColumn="1" w:lastColumn="0" w:noHBand="0" w:noVBand="1"/>
      </w:tblPr>
      <w:tblGrid>
        <w:gridCol w:w="9411"/>
        <w:gridCol w:w="336"/>
      </w:tblGrid>
      <w:tr w:rsidR="00BB24BB" w:rsidRPr="004C1C2A" w14:paraId="602DF7D5" w14:textId="77777777" w:rsidTr="004C1C2A">
        <w:tc>
          <w:tcPr>
            <w:tcW w:w="9747" w:type="dxa"/>
            <w:gridSpan w:val="2"/>
            <w:shd w:val="clear" w:color="auto" w:fill="FAFAFA"/>
          </w:tcPr>
          <w:p w14:paraId="3EFDB2B9" w14:textId="2E1074D3" w:rsidR="00BB24BB" w:rsidRPr="004C1C2A" w:rsidRDefault="00003BFB">
            <w:pPr>
              <w:spacing w:before="40" w:after="40"/>
              <w:rPr>
                <w:rFonts w:ascii="Noto Sans JP" w:eastAsia="Noto Sans JP" w:hAnsi="Noto Sans JP"/>
                <w:sz w:val="28"/>
                <w:szCs w:val="28"/>
                <w:lang w:eastAsia="ja-JP"/>
              </w:rPr>
            </w:pPr>
            <w:r w:rsidRPr="004C1C2A">
              <w:rPr>
                <w:rFonts w:ascii="Noto Sans JP" w:eastAsia="Noto Sans JP" w:hAnsi="Noto Sans JP"/>
                <w:b/>
                <w:sz w:val="21"/>
                <w:szCs w:val="28"/>
                <w:lang w:eastAsia="ja-JP"/>
              </w:rPr>
              <w:t xml:space="preserve">症例紹介（動画・写真・経緯等）について　</w:t>
            </w:r>
          </w:p>
          <w:p w14:paraId="10387004" w14:textId="57BCA294" w:rsidR="00BB24BB" w:rsidRPr="004C1C2A" w:rsidRDefault="00003BFB" w:rsidP="004C1C2A">
            <w:pPr>
              <w:spacing w:before="20" w:after="80"/>
              <w:rPr>
                <w:rFonts w:ascii="Noto Sans JP" w:eastAsia="Noto Sans JP" w:hAnsi="Noto Sans JP"/>
                <w:lang w:eastAsia="ja-JP"/>
              </w:rPr>
            </w:pPr>
            <w:r w:rsidRPr="004C1C2A">
              <w:rPr>
                <w:rFonts w:ascii="Noto Sans JP" w:eastAsia="Noto Sans JP" w:hAnsi="Noto Sans JP"/>
                <w:color w:val="555555"/>
                <w:sz w:val="21"/>
                <w:szCs w:val="28"/>
                <w:lang w:eastAsia="ja-JP"/>
              </w:rPr>
              <w:t>カウンセリングの内容につきまして、臨床行動学の発展を目的としたセミナーや書籍、ウェブ等に、個人を特定されない形で事例として紹介させていただくことがございます。</w:t>
            </w:r>
            <w:r w:rsidR="004C1C2A" w:rsidRPr="004C1C2A">
              <w:rPr>
                <w:rFonts w:ascii="Noto Sans JP" w:eastAsia="Noto Sans JP" w:hAnsi="Noto Sans JP"/>
                <w:color w:val="555555"/>
                <w:sz w:val="21"/>
                <w:szCs w:val="28"/>
                <w:lang w:eastAsia="ja-JP"/>
              </w:rPr>
              <w:br/>
            </w:r>
            <w:r w:rsidRPr="004C1C2A">
              <w:rPr>
                <w:rFonts w:ascii="Noto Sans JP" w:eastAsia="Noto Sans JP" w:hAnsi="Noto Sans JP"/>
                <w:color w:val="555555"/>
                <w:sz w:val="21"/>
                <w:szCs w:val="28"/>
                <w:lang w:eastAsia="ja-JP"/>
              </w:rPr>
              <w:t>症例紹介にご同意いただけますか？</w:t>
            </w:r>
            <w:r w:rsidR="008A1A7A">
              <w:rPr>
                <w:rFonts w:ascii="Noto Sans JP" w:eastAsia="Noto Sans JP" w:hAnsi="Noto Sans JP"/>
                <w:color w:val="555555"/>
                <w:sz w:val="21"/>
                <w:szCs w:val="28"/>
                <w:lang w:eastAsia="ja-JP"/>
              </w:rPr>
              <w:br/>
            </w:r>
            <w:r w:rsidR="004C1C2A" w:rsidRPr="004C1C2A">
              <w:rPr>
                <w:rFonts w:ascii="Noto Sans JP" w:eastAsia="Noto Sans JP" w:hAnsi="Noto Sans JP"/>
                <w:color w:val="555555"/>
                <w:sz w:val="21"/>
                <w:szCs w:val="28"/>
                <w:lang w:eastAsia="ja-JP"/>
              </w:rPr>
              <w:br/>
            </w:r>
            <w:r w:rsidR="008A1A7A">
              <w:rPr>
                <w:rFonts w:ascii="Noto Sans JP" w:eastAsia="Noto Sans JP" w:hAnsi="Noto Sans JP" w:hint="eastAsia"/>
                <w:b/>
                <w:bCs/>
                <w:szCs w:val="28"/>
                <w:lang w:eastAsia="ja-JP"/>
              </w:rPr>
              <w:t xml:space="preserve">　</w:t>
            </w:r>
            <w:r w:rsidRPr="008A1A7A">
              <w:rPr>
                <w:rFonts w:ascii="Noto Sans JP" w:eastAsia="Noto Sans JP" w:hAnsi="Noto Sans JP"/>
                <w:b/>
                <w:bCs/>
                <w:szCs w:val="28"/>
                <w:lang w:eastAsia="ja-JP"/>
              </w:rPr>
              <w:t xml:space="preserve">□ </w:t>
            </w:r>
            <w:r w:rsidRPr="008A1A7A">
              <w:rPr>
                <w:rFonts w:ascii="Noto Sans JP" w:eastAsia="Noto Sans JP" w:hAnsi="Noto Sans JP"/>
                <w:b/>
                <w:bCs/>
                <w:szCs w:val="28"/>
                <w:lang w:eastAsia="ja-JP"/>
              </w:rPr>
              <w:t>同意</w:t>
            </w:r>
            <w:proofErr w:type="gramStart"/>
            <w:r w:rsidRPr="008A1A7A">
              <w:rPr>
                <w:rFonts w:ascii="Noto Sans JP" w:eastAsia="Noto Sans JP" w:hAnsi="Noto Sans JP"/>
                <w:b/>
                <w:bCs/>
                <w:szCs w:val="28"/>
                <w:lang w:eastAsia="ja-JP"/>
              </w:rPr>
              <w:t xml:space="preserve">する　　</w:t>
            </w:r>
            <w:r w:rsidRPr="008A1A7A">
              <w:rPr>
                <w:rFonts w:ascii="Noto Sans JP" w:eastAsia="Noto Sans JP" w:hAnsi="Noto Sans JP"/>
                <w:b/>
                <w:bCs/>
                <w:szCs w:val="28"/>
                <w:lang w:eastAsia="ja-JP"/>
              </w:rPr>
              <w:t>□</w:t>
            </w:r>
            <w:proofErr w:type="gramEnd"/>
            <w:r w:rsidRPr="008A1A7A">
              <w:rPr>
                <w:rFonts w:ascii="Noto Sans JP" w:eastAsia="Noto Sans JP" w:hAnsi="Noto Sans JP"/>
                <w:b/>
                <w:bCs/>
                <w:szCs w:val="28"/>
                <w:lang w:eastAsia="ja-JP"/>
              </w:rPr>
              <w:t xml:space="preserve"> </w:t>
            </w:r>
            <w:r w:rsidRPr="008A1A7A">
              <w:rPr>
                <w:rFonts w:ascii="Noto Sans JP" w:eastAsia="Noto Sans JP" w:hAnsi="Noto Sans JP"/>
                <w:b/>
                <w:bCs/>
                <w:szCs w:val="28"/>
                <w:lang w:eastAsia="ja-JP"/>
              </w:rPr>
              <w:t xml:space="preserve">同意しない　　</w:t>
            </w:r>
          </w:p>
        </w:tc>
      </w:tr>
      <w:tr w:rsidR="00BB24BB" w:rsidRPr="008A1A7A" w14:paraId="6491CE75" w14:textId="77777777" w:rsidTr="004C1C2A">
        <w:trPr>
          <w:gridAfter w:val="1"/>
          <w:wAfter w:w="336" w:type="dxa"/>
        </w:trPr>
        <w:tc>
          <w:tcPr>
            <w:tcW w:w="9411" w:type="dxa"/>
            <w:shd w:val="clear" w:color="auto" w:fill="2A7A8A"/>
          </w:tcPr>
          <w:p w14:paraId="5E89B92D" w14:textId="77777777" w:rsidR="00BB24BB" w:rsidRPr="008A1A7A" w:rsidRDefault="00003BFB">
            <w:pPr>
              <w:spacing w:before="40" w:after="40"/>
              <w:rPr>
                <w:rFonts w:ascii="Noto Sans JP" w:eastAsia="Noto Sans JP" w:hAnsi="Noto Sans JP"/>
              </w:rPr>
            </w:pPr>
            <w:r w:rsidRPr="008A1A7A">
              <w:rPr>
                <w:rFonts w:ascii="Noto Sans JP" w:eastAsia="Noto Sans JP" w:hAnsi="Noto Sans JP"/>
                <w:b/>
                <w:color w:val="FFFFFF"/>
                <w:sz w:val="24"/>
              </w:rPr>
              <w:lastRenderedPageBreak/>
              <w:t xml:space="preserve">② </w:t>
            </w:r>
            <w:proofErr w:type="spellStart"/>
            <w:r w:rsidRPr="008A1A7A">
              <w:rPr>
                <w:rFonts w:ascii="Noto Sans JP" w:eastAsia="Noto Sans JP" w:hAnsi="Noto Sans JP"/>
                <w:b/>
                <w:color w:val="FFFFFF"/>
                <w:sz w:val="24"/>
              </w:rPr>
              <w:t>家庭情報</w:t>
            </w:r>
            <w:proofErr w:type="spellEnd"/>
          </w:p>
        </w:tc>
      </w:tr>
    </w:tbl>
    <w:p w14:paraId="4A481FB4" w14:textId="0D4FEF60" w:rsidR="00BB24BB" w:rsidRPr="004B6F6F" w:rsidRDefault="004B6F6F" w:rsidP="004B6F6F">
      <w:pPr>
        <w:spacing w:after="0" w:line="240" w:lineRule="auto"/>
        <w:rPr>
          <w:rFonts w:ascii="Noto Sans JP" w:eastAsia="Noto Sans JP" w:hAnsi="Noto Sans JP" w:hint="eastAsia"/>
          <w:sz w:val="28"/>
          <w:szCs w:val="28"/>
          <w:lang w:eastAsia="ja-JP"/>
        </w:rPr>
      </w:pPr>
      <w:r>
        <w:rPr>
          <w:rFonts w:ascii="Noto Sans JP" w:eastAsia="Noto Sans JP" w:hAnsi="Noto Sans JP" w:hint="eastAsia"/>
          <w:b/>
          <w:color w:val="444444"/>
          <w:sz w:val="2"/>
          <w:szCs w:val="2"/>
          <w:lang w:eastAsia="ja-JP"/>
        </w:rPr>
        <w:t xml:space="preserve">　</w:t>
      </w:r>
      <w:r>
        <w:rPr>
          <w:rFonts w:ascii="Noto Sans JP" w:eastAsia="Noto Sans JP" w:hAnsi="Noto Sans JP"/>
          <w:b/>
          <w:color w:val="444444"/>
          <w:sz w:val="19"/>
          <w:lang w:eastAsia="ja-JP"/>
        </w:rPr>
        <w:br/>
      </w:r>
      <w:proofErr w:type="spellStart"/>
      <w:r w:rsidR="00003BFB" w:rsidRPr="004B6F6F">
        <w:rPr>
          <w:rFonts w:ascii="Noto Sans JP" w:eastAsia="Noto Sans JP" w:hAnsi="Noto Sans JP"/>
          <w:b/>
          <w:color w:val="444444"/>
          <w:sz w:val="21"/>
          <w:szCs w:val="28"/>
        </w:rPr>
        <w:t>家族構成</w:t>
      </w:r>
      <w:proofErr w:type="spellEnd"/>
    </w:p>
    <w:tbl>
      <w:tblPr>
        <w:tblStyle w:val="TableGrid"/>
        <w:tblW w:w="0" w:type="auto"/>
        <w:tblLook w:val="04A0" w:firstRow="1" w:lastRow="0" w:firstColumn="1" w:lastColumn="0" w:noHBand="0" w:noVBand="1"/>
      </w:tblPr>
      <w:tblGrid>
        <w:gridCol w:w="2548"/>
        <w:gridCol w:w="1416"/>
        <w:gridCol w:w="1384"/>
        <w:gridCol w:w="4054"/>
      </w:tblGrid>
      <w:tr w:rsidR="00BB24BB" w:rsidRPr="004B6F6F" w14:paraId="5C424E09" w14:textId="77777777" w:rsidTr="004B6F6F">
        <w:tc>
          <w:tcPr>
            <w:tcW w:w="2551" w:type="dxa"/>
            <w:shd w:val="clear" w:color="auto" w:fill="F0F8FA"/>
          </w:tcPr>
          <w:p w14:paraId="4BF510FC" w14:textId="77777777" w:rsidR="00BB24BB" w:rsidRPr="004B6F6F" w:rsidRDefault="00003BFB">
            <w:pPr>
              <w:rPr>
                <w:rFonts w:ascii="Noto Sans JP" w:eastAsia="Noto Sans JP" w:hAnsi="Noto Sans JP"/>
                <w:sz w:val="28"/>
                <w:szCs w:val="28"/>
              </w:rPr>
            </w:pPr>
            <w:proofErr w:type="spellStart"/>
            <w:r w:rsidRPr="004B6F6F">
              <w:rPr>
                <w:rFonts w:ascii="Noto Sans JP" w:eastAsia="Noto Sans JP" w:hAnsi="Noto Sans JP"/>
                <w:b/>
                <w:color w:val="2A7A8A"/>
                <w:sz w:val="21"/>
                <w:szCs w:val="28"/>
              </w:rPr>
              <w:t>名前</w:t>
            </w:r>
            <w:proofErr w:type="spellEnd"/>
          </w:p>
        </w:tc>
        <w:tc>
          <w:tcPr>
            <w:tcW w:w="1417" w:type="dxa"/>
            <w:shd w:val="clear" w:color="auto" w:fill="F0F8FA"/>
          </w:tcPr>
          <w:p w14:paraId="13997029" w14:textId="77777777" w:rsidR="00BB24BB" w:rsidRPr="004B6F6F" w:rsidRDefault="00003BFB">
            <w:pPr>
              <w:rPr>
                <w:rFonts w:ascii="Noto Sans JP" w:eastAsia="Noto Sans JP" w:hAnsi="Noto Sans JP"/>
                <w:sz w:val="28"/>
                <w:szCs w:val="28"/>
              </w:rPr>
            </w:pPr>
            <w:r w:rsidRPr="004B6F6F">
              <w:rPr>
                <w:rFonts w:ascii="Noto Sans JP" w:eastAsia="Noto Sans JP" w:hAnsi="Noto Sans JP"/>
                <w:b/>
                <w:color w:val="2A7A8A"/>
                <w:sz w:val="21"/>
                <w:szCs w:val="28"/>
              </w:rPr>
              <w:t>年齢</w:t>
            </w:r>
          </w:p>
        </w:tc>
        <w:tc>
          <w:tcPr>
            <w:tcW w:w="1385" w:type="dxa"/>
            <w:shd w:val="clear" w:color="auto" w:fill="F0F8FA"/>
          </w:tcPr>
          <w:p w14:paraId="00709BDB" w14:textId="77777777" w:rsidR="00BB24BB" w:rsidRPr="004B6F6F" w:rsidRDefault="00003BFB">
            <w:pPr>
              <w:rPr>
                <w:rFonts w:ascii="Noto Sans JP" w:eastAsia="Noto Sans JP" w:hAnsi="Noto Sans JP"/>
                <w:sz w:val="28"/>
                <w:szCs w:val="28"/>
              </w:rPr>
            </w:pPr>
            <w:r w:rsidRPr="004B6F6F">
              <w:rPr>
                <w:rFonts w:ascii="Noto Sans JP" w:eastAsia="Noto Sans JP" w:hAnsi="Noto Sans JP"/>
                <w:b/>
                <w:color w:val="2A7A8A"/>
                <w:sz w:val="21"/>
                <w:szCs w:val="28"/>
              </w:rPr>
              <w:t>職業</w:t>
            </w:r>
          </w:p>
        </w:tc>
        <w:tc>
          <w:tcPr>
            <w:tcW w:w="4058" w:type="dxa"/>
            <w:shd w:val="clear" w:color="auto" w:fill="F0F8FA"/>
          </w:tcPr>
          <w:p w14:paraId="7B17D48E" w14:textId="77777777" w:rsidR="00BB24BB" w:rsidRPr="004B6F6F" w:rsidRDefault="00003BFB">
            <w:pPr>
              <w:rPr>
                <w:rFonts w:ascii="Noto Sans JP" w:eastAsia="Noto Sans JP" w:hAnsi="Noto Sans JP"/>
                <w:sz w:val="28"/>
                <w:szCs w:val="28"/>
              </w:rPr>
            </w:pPr>
            <w:r w:rsidRPr="004B6F6F">
              <w:rPr>
                <w:rFonts w:ascii="Noto Sans JP" w:eastAsia="Noto Sans JP" w:hAnsi="Noto Sans JP"/>
                <w:b/>
                <w:color w:val="2A7A8A"/>
                <w:sz w:val="21"/>
                <w:szCs w:val="28"/>
              </w:rPr>
              <w:t>在宅時間</w:t>
            </w:r>
          </w:p>
        </w:tc>
      </w:tr>
      <w:tr w:rsidR="00BB24BB" w:rsidRPr="008A1A7A" w14:paraId="1F9B882F" w14:textId="77777777" w:rsidTr="004B6F6F">
        <w:tc>
          <w:tcPr>
            <w:tcW w:w="2551" w:type="dxa"/>
          </w:tcPr>
          <w:p w14:paraId="76B89DC9" w14:textId="77777777" w:rsidR="00BB24BB" w:rsidRPr="004B6F6F" w:rsidRDefault="00BB24BB">
            <w:pPr>
              <w:spacing w:before="80" w:after="80"/>
              <w:rPr>
                <w:rFonts w:ascii="Noto Sans JP" w:eastAsia="Noto Sans JP" w:hAnsi="Noto Sans JP"/>
                <w:sz w:val="16"/>
                <w:szCs w:val="16"/>
              </w:rPr>
            </w:pPr>
          </w:p>
        </w:tc>
        <w:tc>
          <w:tcPr>
            <w:tcW w:w="1417" w:type="dxa"/>
          </w:tcPr>
          <w:p w14:paraId="238A2527" w14:textId="77777777" w:rsidR="00BB24BB" w:rsidRPr="004B6F6F" w:rsidRDefault="00BB24BB">
            <w:pPr>
              <w:spacing w:before="80" w:after="80"/>
              <w:rPr>
                <w:rFonts w:ascii="Noto Sans JP" w:eastAsia="Noto Sans JP" w:hAnsi="Noto Sans JP"/>
                <w:sz w:val="16"/>
                <w:szCs w:val="16"/>
              </w:rPr>
            </w:pPr>
          </w:p>
        </w:tc>
        <w:tc>
          <w:tcPr>
            <w:tcW w:w="1385" w:type="dxa"/>
          </w:tcPr>
          <w:p w14:paraId="05C009D6" w14:textId="77777777" w:rsidR="00BB24BB" w:rsidRPr="004B6F6F" w:rsidRDefault="00BB24BB">
            <w:pPr>
              <w:spacing w:before="80" w:after="80"/>
              <w:rPr>
                <w:rFonts w:ascii="Noto Sans JP" w:eastAsia="Noto Sans JP" w:hAnsi="Noto Sans JP"/>
                <w:sz w:val="16"/>
                <w:szCs w:val="16"/>
              </w:rPr>
            </w:pPr>
          </w:p>
        </w:tc>
        <w:tc>
          <w:tcPr>
            <w:tcW w:w="4058" w:type="dxa"/>
          </w:tcPr>
          <w:p w14:paraId="334600DA" w14:textId="77777777" w:rsidR="00BB24BB" w:rsidRPr="004B6F6F" w:rsidRDefault="00BB24BB">
            <w:pPr>
              <w:spacing w:before="80" w:after="80"/>
              <w:rPr>
                <w:rFonts w:ascii="Noto Sans JP" w:eastAsia="Noto Sans JP" w:hAnsi="Noto Sans JP"/>
                <w:sz w:val="16"/>
                <w:szCs w:val="16"/>
              </w:rPr>
            </w:pPr>
          </w:p>
        </w:tc>
      </w:tr>
      <w:tr w:rsidR="004B6F6F" w:rsidRPr="008A1A7A" w14:paraId="6BF37425" w14:textId="77777777" w:rsidTr="004B6F6F">
        <w:tc>
          <w:tcPr>
            <w:tcW w:w="2551" w:type="dxa"/>
          </w:tcPr>
          <w:p w14:paraId="2CC43683" w14:textId="77777777" w:rsidR="004B6F6F" w:rsidRPr="004B6F6F" w:rsidRDefault="004B6F6F" w:rsidP="004B6F6F">
            <w:pPr>
              <w:spacing w:before="80" w:after="80"/>
              <w:rPr>
                <w:rFonts w:ascii="Noto Sans JP" w:eastAsia="Noto Sans JP" w:hAnsi="Noto Sans JP"/>
                <w:sz w:val="16"/>
                <w:szCs w:val="16"/>
              </w:rPr>
            </w:pPr>
          </w:p>
        </w:tc>
        <w:tc>
          <w:tcPr>
            <w:tcW w:w="1417" w:type="dxa"/>
          </w:tcPr>
          <w:p w14:paraId="7E6C0558" w14:textId="77777777" w:rsidR="004B6F6F" w:rsidRPr="004B6F6F" w:rsidRDefault="004B6F6F" w:rsidP="004B6F6F">
            <w:pPr>
              <w:spacing w:before="80" w:after="80"/>
              <w:rPr>
                <w:rFonts w:ascii="Noto Sans JP" w:eastAsia="Noto Sans JP" w:hAnsi="Noto Sans JP"/>
                <w:sz w:val="16"/>
                <w:szCs w:val="16"/>
              </w:rPr>
            </w:pPr>
          </w:p>
        </w:tc>
        <w:tc>
          <w:tcPr>
            <w:tcW w:w="1385" w:type="dxa"/>
          </w:tcPr>
          <w:p w14:paraId="1116054C" w14:textId="77777777" w:rsidR="004B6F6F" w:rsidRPr="004B6F6F" w:rsidRDefault="004B6F6F" w:rsidP="004B6F6F">
            <w:pPr>
              <w:spacing w:before="80" w:after="80"/>
              <w:rPr>
                <w:rFonts w:ascii="Noto Sans JP" w:eastAsia="Noto Sans JP" w:hAnsi="Noto Sans JP"/>
                <w:sz w:val="16"/>
                <w:szCs w:val="16"/>
              </w:rPr>
            </w:pPr>
          </w:p>
        </w:tc>
        <w:tc>
          <w:tcPr>
            <w:tcW w:w="4058" w:type="dxa"/>
          </w:tcPr>
          <w:p w14:paraId="14D5DFB2" w14:textId="77777777" w:rsidR="004B6F6F" w:rsidRPr="004B6F6F" w:rsidRDefault="004B6F6F" w:rsidP="004B6F6F">
            <w:pPr>
              <w:spacing w:before="80" w:after="80"/>
              <w:rPr>
                <w:rFonts w:ascii="Noto Sans JP" w:eastAsia="Noto Sans JP" w:hAnsi="Noto Sans JP"/>
                <w:sz w:val="16"/>
                <w:szCs w:val="16"/>
              </w:rPr>
            </w:pPr>
          </w:p>
        </w:tc>
      </w:tr>
      <w:tr w:rsidR="004B6F6F" w:rsidRPr="008A1A7A" w14:paraId="35353B30" w14:textId="77777777" w:rsidTr="004B6F6F">
        <w:tc>
          <w:tcPr>
            <w:tcW w:w="2551" w:type="dxa"/>
          </w:tcPr>
          <w:p w14:paraId="75BBB064" w14:textId="77777777" w:rsidR="004B6F6F" w:rsidRPr="004B6F6F" w:rsidRDefault="004B6F6F" w:rsidP="004B6F6F">
            <w:pPr>
              <w:spacing w:before="80" w:after="80"/>
              <w:rPr>
                <w:rFonts w:ascii="Noto Sans JP" w:eastAsia="Noto Sans JP" w:hAnsi="Noto Sans JP"/>
                <w:sz w:val="16"/>
                <w:szCs w:val="16"/>
              </w:rPr>
            </w:pPr>
          </w:p>
        </w:tc>
        <w:tc>
          <w:tcPr>
            <w:tcW w:w="1417" w:type="dxa"/>
          </w:tcPr>
          <w:p w14:paraId="3C6ADD65" w14:textId="77777777" w:rsidR="004B6F6F" w:rsidRPr="004B6F6F" w:rsidRDefault="004B6F6F" w:rsidP="004B6F6F">
            <w:pPr>
              <w:spacing w:before="80" w:after="80"/>
              <w:rPr>
                <w:rFonts w:ascii="Noto Sans JP" w:eastAsia="Noto Sans JP" w:hAnsi="Noto Sans JP"/>
                <w:sz w:val="16"/>
                <w:szCs w:val="16"/>
              </w:rPr>
            </w:pPr>
          </w:p>
        </w:tc>
        <w:tc>
          <w:tcPr>
            <w:tcW w:w="1385" w:type="dxa"/>
          </w:tcPr>
          <w:p w14:paraId="6ABC4946" w14:textId="77777777" w:rsidR="004B6F6F" w:rsidRPr="004B6F6F" w:rsidRDefault="004B6F6F" w:rsidP="004B6F6F">
            <w:pPr>
              <w:spacing w:before="80" w:after="80"/>
              <w:rPr>
                <w:rFonts w:ascii="Noto Sans JP" w:eastAsia="Noto Sans JP" w:hAnsi="Noto Sans JP"/>
                <w:sz w:val="16"/>
                <w:szCs w:val="16"/>
              </w:rPr>
            </w:pPr>
          </w:p>
        </w:tc>
        <w:tc>
          <w:tcPr>
            <w:tcW w:w="4058" w:type="dxa"/>
          </w:tcPr>
          <w:p w14:paraId="5453FD9C" w14:textId="77777777" w:rsidR="004B6F6F" w:rsidRPr="004B6F6F" w:rsidRDefault="004B6F6F" w:rsidP="004B6F6F">
            <w:pPr>
              <w:spacing w:before="80" w:after="80"/>
              <w:rPr>
                <w:rFonts w:ascii="Noto Sans JP" w:eastAsia="Noto Sans JP" w:hAnsi="Noto Sans JP"/>
                <w:sz w:val="16"/>
                <w:szCs w:val="16"/>
              </w:rPr>
            </w:pPr>
          </w:p>
        </w:tc>
      </w:tr>
      <w:tr w:rsidR="004B6F6F" w:rsidRPr="008A1A7A" w14:paraId="018F1695" w14:textId="77777777" w:rsidTr="004B6F6F">
        <w:tc>
          <w:tcPr>
            <w:tcW w:w="2551" w:type="dxa"/>
          </w:tcPr>
          <w:p w14:paraId="434C2202" w14:textId="77777777" w:rsidR="004B6F6F" w:rsidRPr="004B6F6F" w:rsidRDefault="004B6F6F" w:rsidP="004B6F6F">
            <w:pPr>
              <w:spacing w:before="80" w:after="80"/>
              <w:rPr>
                <w:rFonts w:ascii="Noto Sans JP" w:eastAsia="Noto Sans JP" w:hAnsi="Noto Sans JP"/>
                <w:sz w:val="16"/>
                <w:szCs w:val="16"/>
              </w:rPr>
            </w:pPr>
          </w:p>
        </w:tc>
        <w:tc>
          <w:tcPr>
            <w:tcW w:w="1417" w:type="dxa"/>
          </w:tcPr>
          <w:p w14:paraId="5AC16EE2" w14:textId="77777777" w:rsidR="004B6F6F" w:rsidRPr="004B6F6F" w:rsidRDefault="004B6F6F" w:rsidP="004B6F6F">
            <w:pPr>
              <w:spacing w:before="80" w:after="80"/>
              <w:rPr>
                <w:rFonts w:ascii="Noto Sans JP" w:eastAsia="Noto Sans JP" w:hAnsi="Noto Sans JP"/>
                <w:sz w:val="16"/>
                <w:szCs w:val="16"/>
              </w:rPr>
            </w:pPr>
          </w:p>
        </w:tc>
        <w:tc>
          <w:tcPr>
            <w:tcW w:w="1385" w:type="dxa"/>
          </w:tcPr>
          <w:p w14:paraId="49C7AADE" w14:textId="77777777" w:rsidR="004B6F6F" w:rsidRPr="004B6F6F" w:rsidRDefault="004B6F6F" w:rsidP="004B6F6F">
            <w:pPr>
              <w:spacing w:before="80" w:after="80"/>
              <w:rPr>
                <w:rFonts w:ascii="Noto Sans JP" w:eastAsia="Noto Sans JP" w:hAnsi="Noto Sans JP"/>
                <w:sz w:val="16"/>
                <w:szCs w:val="16"/>
              </w:rPr>
            </w:pPr>
          </w:p>
        </w:tc>
        <w:tc>
          <w:tcPr>
            <w:tcW w:w="4058" w:type="dxa"/>
          </w:tcPr>
          <w:p w14:paraId="0BF2ED87" w14:textId="77777777" w:rsidR="004B6F6F" w:rsidRPr="004B6F6F" w:rsidRDefault="004B6F6F" w:rsidP="004B6F6F">
            <w:pPr>
              <w:spacing w:before="80" w:after="80"/>
              <w:rPr>
                <w:rFonts w:ascii="Noto Sans JP" w:eastAsia="Noto Sans JP" w:hAnsi="Noto Sans JP"/>
                <w:sz w:val="16"/>
                <w:szCs w:val="16"/>
              </w:rPr>
            </w:pPr>
          </w:p>
        </w:tc>
      </w:tr>
      <w:tr w:rsidR="004B6F6F" w:rsidRPr="008A1A7A" w14:paraId="47D8C30E" w14:textId="77777777" w:rsidTr="004B6F6F">
        <w:tc>
          <w:tcPr>
            <w:tcW w:w="2551" w:type="dxa"/>
          </w:tcPr>
          <w:p w14:paraId="797667E1" w14:textId="77777777" w:rsidR="004B6F6F" w:rsidRPr="004B6F6F" w:rsidRDefault="004B6F6F" w:rsidP="004B6F6F">
            <w:pPr>
              <w:spacing w:before="80" w:after="80"/>
              <w:rPr>
                <w:rFonts w:ascii="Noto Sans JP" w:eastAsia="Noto Sans JP" w:hAnsi="Noto Sans JP"/>
                <w:sz w:val="16"/>
                <w:szCs w:val="16"/>
              </w:rPr>
            </w:pPr>
          </w:p>
        </w:tc>
        <w:tc>
          <w:tcPr>
            <w:tcW w:w="1417" w:type="dxa"/>
          </w:tcPr>
          <w:p w14:paraId="4E7C19A6" w14:textId="77777777" w:rsidR="004B6F6F" w:rsidRPr="004B6F6F" w:rsidRDefault="004B6F6F" w:rsidP="004B6F6F">
            <w:pPr>
              <w:spacing w:before="80" w:after="80"/>
              <w:rPr>
                <w:rFonts w:ascii="Noto Sans JP" w:eastAsia="Noto Sans JP" w:hAnsi="Noto Sans JP"/>
                <w:sz w:val="16"/>
                <w:szCs w:val="16"/>
              </w:rPr>
            </w:pPr>
          </w:p>
        </w:tc>
        <w:tc>
          <w:tcPr>
            <w:tcW w:w="1385" w:type="dxa"/>
          </w:tcPr>
          <w:p w14:paraId="09F0D956" w14:textId="77777777" w:rsidR="004B6F6F" w:rsidRPr="004B6F6F" w:rsidRDefault="004B6F6F" w:rsidP="004B6F6F">
            <w:pPr>
              <w:spacing w:before="80" w:after="80"/>
              <w:rPr>
                <w:rFonts w:ascii="Noto Sans JP" w:eastAsia="Noto Sans JP" w:hAnsi="Noto Sans JP"/>
                <w:sz w:val="16"/>
                <w:szCs w:val="16"/>
              </w:rPr>
            </w:pPr>
          </w:p>
        </w:tc>
        <w:tc>
          <w:tcPr>
            <w:tcW w:w="4058" w:type="dxa"/>
          </w:tcPr>
          <w:p w14:paraId="77CE7E86" w14:textId="77777777" w:rsidR="004B6F6F" w:rsidRPr="004B6F6F" w:rsidRDefault="004B6F6F" w:rsidP="004B6F6F">
            <w:pPr>
              <w:spacing w:before="80" w:after="80"/>
              <w:rPr>
                <w:rFonts w:ascii="Noto Sans JP" w:eastAsia="Noto Sans JP" w:hAnsi="Noto Sans JP"/>
                <w:sz w:val="16"/>
                <w:szCs w:val="16"/>
              </w:rPr>
            </w:pPr>
          </w:p>
        </w:tc>
      </w:tr>
    </w:tbl>
    <w:p w14:paraId="562C8165" w14:textId="77777777" w:rsidR="00BB24BB" w:rsidRPr="008A1A7A" w:rsidRDefault="00BB24BB">
      <w:pPr>
        <w:rPr>
          <w:rFonts w:ascii="Noto Sans JP" w:eastAsia="Noto Sans JP" w:hAnsi="Noto Sans JP"/>
        </w:rPr>
      </w:pPr>
    </w:p>
    <w:tbl>
      <w:tblPr>
        <w:tblStyle w:val="TableGrid"/>
        <w:tblW w:w="0" w:type="auto"/>
        <w:tblLook w:val="04A0" w:firstRow="1" w:lastRow="0" w:firstColumn="1" w:lastColumn="0" w:noHBand="0" w:noVBand="1"/>
      </w:tblPr>
      <w:tblGrid>
        <w:gridCol w:w="4701"/>
        <w:gridCol w:w="4701"/>
      </w:tblGrid>
      <w:tr w:rsidR="00BB24BB" w:rsidRPr="004B6F6F" w14:paraId="1A69DA41" w14:textId="77777777">
        <w:tc>
          <w:tcPr>
            <w:tcW w:w="4706" w:type="dxa"/>
          </w:tcPr>
          <w:p w14:paraId="046CDB2F" w14:textId="77777777" w:rsidR="00BB24BB" w:rsidRPr="004B6F6F" w:rsidRDefault="00003BFB">
            <w:pPr>
              <w:rPr>
                <w:rFonts w:ascii="Noto Sans JP" w:eastAsia="Noto Sans JP" w:hAnsi="Noto Sans JP"/>
                <w:sz w:val="21"/>
                <w:szCs w:val="21"/>
              </w:rPr>
            </w:pPr>
            <w:proofErr w:type="spellStart"/>
            <w:r w:rsidRPr="004B6F6F">
              <w:rPr>
                <w:rFonts w:ascii="Noto Sans JP" w:eastAsia="Noto Sans JP" w:hAnsi="Noto Sans JP"/>
                <w:b/>
                <w:color w:val="444444"/>
                <w:sz w:val="21"/>
                <w:szCs w:val="21"/>
              </w:rPr>
              <w:t>鳥と最も関わる人</w:t>
            </w:r>
            <w:proofErr w:type="spellEnd"/>
          </w:p>
        </w:tc>
        <w:tc>
          <w:tcPr>
            <w:tcW w:w="4706" w:type="dxa"/>
          </w:tcPr>
          <w:p w14:paraId="5F21453B" w14:textId="77777777" w:rsidR="00BB24BB" w:rsidRPr="004B6F6F" w:rsidRDefault="00003BFB">
            <w:pPr>
              <w:rPr>
                <w:rFonts w:ascii="Noto Sans JP" w:eastAsia="Noto Sans JP" w:hAnsi="Noto Sans JP"/>
                <w:sz w:val="21"/>
                <w:szCs w:val="21"/>
              </w:rPr>
            </w:pPr>
            <w:r w:rsidRPr="004B6F6F">
              <w:rPr>
                <w:rFonts w:ascii="Noto Sans JP" w:eastAsia="Noto Sans JP" w:hAnsi="Noto Sans JP"/>
                <w:b/>
                <w:color w:val="444444"/>
                <w:sz w:val="21"/>
                <w:szCs w:val="21"/>
              </w:rPr>
              <w:t>鳥が好む人・嫌う人</w:t>
            </w:r>
          </w:p>
        </w:tc>
      </w:tr>
      <w:tr w:rsidR="00BB24BB" w:rsidRPr="004B6F6F" w14:paraId="011AF7DB" w14:textId="77777777">
        <w:tc>
          <w:tcPr>
            <w:tcW w:w="4706" w:type="dxa"/>
          </w:tcPr>
          <w:p w14:paraId="69E69FB7" w14:textId="15DA98F6" w:rsidR="00BB24BB" w:rsidRPr="004B6F6F" w:rsidRDefault="00BB24BB">
            <w:pPr>
              <w:rPr>
                <w:rFonts w:ascii="Noto Sans JP" w:eastAsia="Noto Sans JP" w:hAnsi="Noto Sans JP"/>
                <w:sz w:val="21"/>
                <w:szCs w:val="21"/>
              </w:rPr>
            </w:pPr>
          </w:p>
        </w:tc>
        <w:tc>
          <w:tcPr>
            <w:tcW w:w="4706" w:type="dxa"/>
          </w:tcPr>
          <w:p w14:paraId="4F8A20D9" w14:textId="61BFCAF9" w:rsidR="00BB24BB" w:rsidRPr="004B6F6F" w:rsidRDefault="00BB24BB">
            <w:pPr>
              <w:rPr>
                <w:rFonts w:ascii="Noto Sans JP" w:eastAsia="Noto Sans JP" w:hAnsi="Noto Sans JP"/>
                <w:sz w:val="21"/>
                <w:szCs w:val="21"/>
              </w:rPr>
            </w:pPr>
          </w:p>
        </w:tc>
      </w:tr>
    </w:tbl>
    <w:p w14:paraId="4D57D9DF" w14:textId="023F4A38" w:rsidR="00BB24BB" w:rsidRPr="004B6F6F" w:rsidRDefault="004B6F6F">
      <w:pPr>
        <w:spacing w:before="40" w:after="40"/>
        <w:rPr>
          <w:rFonts w:ascii="Noto Sans JP" w:eastAsia="Noto Sans JP" w:hAnsi="Noto Sans JP"/>
          <w:sz w:val="21"/>
          <w:szCs w:val="21"/>
          <w:lang w:eastAsia="ja-JP"/>
        </w:rPr>
      </w:pPr>
      <w:r>
        <w:rPr>
          <w:rFonts w:ascii="Noto Sans JP" w:eastAsia="Noto Sans JP" w:hAnsi="Noto Sans JP"/>
          <w:b/>
          <w:color w:val="444444"/>
          <w:sz w:val="21"/>
          <w:szCs w:val="21"/>
          <w:lang w:eastAsia="ja-JP"/>
        </w:rPr>
        <w:br/>
      </w:r>
      <w:r w:rsidR="00003BFB" w:rsidRPr="004B6F6F">
        <w:rPr>
          <w:rFonts w:ascii="Noto Sans JP" w:eastAsia="Noto Sans JP" w:hAnsi="Noto Sans JP"/>
          <w:b/>
          <w:color w:val="444444"/>
          <w:sz w:val="21"/>
          <w:szCs w:val="21"/>
          <w:lang w:eastAsia="ja-JP"/>
        </w:rPr>
        <w:t xml:space="preserve">家庭内ストレスイベント（転居・出産・死別など）　</w:t>
      </w:r>
      <w:r w:rsidR="00003BFB" w:rsidRPr="004B6F6F">
        <w:rPr>
          <w:rFonts w:ascii="Noto Sans JP" w:eastAsia="Noto Sans JP" w:hAnsi="Noto Sans JP"/>
          <w:color w:val="AAAAAA"/>
          <w:sz w:val="21"/>
          <w:szCs w:val="21"/>
          <w:lang w:eastAsia="ja-JP"/>
        </w:rPr>
        <w:t>________________________________________</w:t>
      </w:r>
    </w:p>
    <w:p w14:paraId="3E4E1E02" w14:textId="15238349" w:rsidR="00BB24BB" w:rsidRPr="004B6F6F" w:rsidRDefault="00003BFB">
      <w:pPr>
        <w:spacing w:before="40" w:after="20"/>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他の同居動物（</w:t>
      </w:r>
      <w:r w:rsidR="004B6F6F">
        <w:rPr>
          <w:rFonts w:ascii="Noto Sans JP" w:eastAsia="Noto Sans JP" w:hAnsi="Noto Sans JP" w:hint="eastAsia"/>
          <w:b/>
          <w:color w:val="444444"/>
          <w:sz w:val="21"/>
          <w:szCs w:val="21"/>
          <w:lang w:eastAsia="ja-JP"/>
        </w:rPr>
        <w:t>お迎えした</w:t>
      </w:r>
      <w:r w:rsidRPr="004B6F6F">
        <w:rPr>
          <w:rFonts w:ascii="Noto Sans JP" w:eastAsia="Noto Sans JP" w:hAnsi="Noto Sans JP"/>
          <w:b/>
          <w:color w:val="444444"/>
          <w:sz w:val="21"/>
          <w:szCs w:val="21"/>
          <w:lang w:eastAsia="ja-JP"/>
        </w:rPr>
        <w:t>順・関係性）</w:t>
      </w:r>
    </w:p>
    <w:p w14:paraId="55E203B9" w14:textId="77777777" w:rsidR="00BB24BB" w:rsidRPr="008A1A7A" w:rsidRDefault="00003BFB">
      <w:pPr>
        <w:spacing w:after="0"/>
        <w:rPr>
          <w:rFonts w:ascii="Noto Sans JP" w:eastAsia="Noto Sans JP" w:hAnsi="Noto Sans JP"/>
        </w:rPr>
      </w:pPr>
      <w:r w:rsidRPr="008A1A7A">
        <w:rPr>
          <w:rFonts w:ascii="Noto Sans JP" w:eastAsia="Noto Sans JP" w:hAnsi="Noto Sans JP"/>
          <w:color w:val="CCCCCC"/>
          <w:sz w:val="18"/>
        </w:rPr>
        <w:t>_____________________________________________________________________________________</w:t>
      </w:r>
    </w:p>
    <w:p w14:paraId="5AB5B79B" w14:textId="77777777" w:rsidR="00BB24BB" w:rsidRPr="008A1A7A" w:rsidRDefault="00003BFB">
      <w:pPr>
        <w:spacing w:after="0"/>
        <w:rPr>
          <w:rFonts w:ascii="Noto Sans JP" w:eastAsia="Noto Sans JP" w:hAnsi="Noto Sans JP"/>
        </w:rPr>
      </w:pPr>
      <w:r w:rsidRPr="008A1A7A">
        <w:rPr>
          <w:rFonts w:ascii="Noto Sans JP" w:eastAsia="Noto Sans JP" w:hAnsi="Noto Sans JP"/>
          <w:color w:val="CCCCCC"/>
          <w:sz w:val="18"/>
        </w:rPr>
        <w:t>_____________________________________________________________________________________</w:t>
      </w:r>
    </w:p>
    <w:tbl>
      <w:tblPr>
        <w:tblStyle w:val="TableGrid"/>
        <w:tblW w:w="0" w:type="auto"/>
        <w:tblLook w:val="04A0" w:firstRow="1" w:lastRow="0" w:firstColumn="1" w:lastColumn="0" w:noHBand="0" w:noVBand="1"/>
      </w:tblPr>
      <w:tblGrid>
        <w:gridCol w:w="9402"/>
      </w:tblGrid>
      <w:tr w:rsidR="00BB24BB" w:rsidRPr="008A1A7A" w14:paraId="3FBECA82" w14:textId="77777777">
        <w:tc>
          <w:tcPr>
            <w:tcW w:w="9411" w:type="dxa"/>
            <w:shd w:val="clear" w:color="auto" w:fill="2A7A8A"/>
          </w:tcPr>
          <w:p w14:paraId="0851A8A1" w14:textId="77777777" w:rsidR="00BB24BB" w:rsidRPr="008A1A7A" w:rsidRDefault="00003BFB">
            <w:pPr>
              <w:spacing w:before="40" w:after="40"/>
              <w:rPr>
                <w:rFonts w:ascii="Noto Sans JP" w:eastAsia="Noto Sans JP" w:hAnsi="Noto Sans JP"/>
              </w:rPr>
            </w:pPr>
            <w:r w:rsidRPr="008A1A7A">
              <w:rPr>
                <w:rFonts w:ascii="Noto Sans JP" w:eastAsia="Noto Sans JP" w:hAnsi="Noto Sans JP"/>
                <w:b/>
                <w:color w:val="FFFFFF"/>
                <w:sz w:val="24"/>
              </w:rPr>
              <w:t xml:space="preserve">③ </w:t>
            </w:r>
            <w:r w:rsidRPr="008A1A7A">
              <w:rPr>
                <w:rFonts w:ascii="Noto Sans JP" w:eastAsia="Noto Sans JP" w:hAnsi="Noto Sans JP"/>
                <w:b/>
                <w:color w:val="FFFFFF"/>
                <w:sz w:val="24"/>
              </w:rPr>
              <w:t>主訴（問題行動）</w:t>
            </w:r>
          </w:p>
        </w:tc>
      </w:tr>
    </w:tbl>
    <w:p w14:paraId="5D473C48" w14:textId="77777777" w:rsidR="00BB24BB" w:rsidRPr="004B6F6F" w:rsidRDefault="00003BFB">
      <w:pPr>
        <w:spacing w:before="40" w:after="20"/>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問題行動の内容（具体的にお書きください）</w:t>
      </w:r>
    </w:p>
    <w:tbl>
      <w:tblPr>
        <w:tblStyle w:val="TableGrid"/>
        <w:tblW w:w="0" w:type="auto"/>
        <w:tblLook w:val="04A0" w:firstRow="1" w:lastRow="0" w:firstColumn="1" w:lastColumn="0" w:noHBand="0" w:noVBand="1"/>
      </w:tblPr>
      <w:tblGrid>
        <w:gridCol w:w="9402"/>
      </w:tblGrid>
      <w:tr w:rsidR="004B6F6F" w14:paraId="1396138C" w14:textId="77777777" w:rsidTr="004B6F6F">
        <w:tc>
          <w:tcPr>
            <w:tcW w:w="9464" w:type="dxa"/>
          </w:tcPr>
          <w:p w14:paraId="795E56D3" w14:textId="77777777" w:rsidR="004B6F6F" w:rsidRDefault="004B6F6F">
            <w:pPr>
              <w:rPr>
                <w:rFonts w:ascii="Noto Sans JP" w:eastAsia="Noto Sans JP" w:hAnsi="Noto Sans JP"/>
                <w:sz w:val="21"/>
                <w:szCs w:val="21"/>
              </w:rPr>
            </w:pPr>
          </w:p>
          <w:p w14:paraId="33E814FF" w14:textId="77777777" w:rsidR="004B6F6F" w:rsidRDefault="004B6F6F">
            <w:pPr>
              <w:rPr>
                <w:rFonts w:ascii="Noto Sans JP" w:eastAsia="Noto Sans JP" w:hAnsi="Noto Sans JP"/>
                <w:sz w:val="21"/>
                <w:szCs w:val="21"/>
              </w:rPr>
            </w:pPr>
          </w:p>
          <w:p w14:paraId="146F44D9" w14:textId="77777777" w:rsidR="004B6F6F" w:rsidRDefault="004B6F6F">
            <w:pPr>
              <w:rPr>
                <w:rFonts w:ascii="Noto Sans JP" w:eastAsia="Noto Sans JP" w:hAnsi="Noto Sans JP"/>
                <w:sz w:val="21"/>
                <w:szCs w:val="21"/>
              </w:rPr>
            </w:pPr>
          </w:p>
          <w:p w14:paraId="2151973D" w14:textId="499D66E9" w:rsidR="004B6F6F" w:rsidRPr="004B6F6F" w:rsidRDefault="004B6F6F">
            <w:pPr>
              <w:rPr>
                <w:rFonts w:ascii="Noto Sans JP" w:eastAsia="Noto Sans JP" w:hAnsi="Noto Sans JP"/>
                <w:sz w:val="2"/>
                <w:szCs w:val="2"/>
              </w:rPr>
            </w:pPr>
            <w:r>
              <w:rPr>
                <w:rFonts w:ascii="Noto Sans JP" w:eastAsia="Noto Sans JP" w:hAnsi="Noto Sans JP"/>
                <w:sz w:val="2"/>
                <w:szCs w:val="2"/>
              </w:rPr>
              <w:br/>
            </w:r>
          </w:p>
          <w:p w14:paraId="4A7F6016" w14:textId="77777777" w:rsidR="004B6F6F" w:rsidRDefault="004B6F6F">
            <w:pPr>
              <w:rPr>
                <w:rFonts w:ascii="Noto Sans JP" w:eastAsia="Noto Sans JP" w:hAnsi="Noto Sans JP"/>
                <w:sz w:val="21"/>
                <w:szCs w:val="21"/>
              </w:rPr>
            </w:pPr>
          </w:p>
        </w:tc>
      </w:tr>
    </w:tbl>
    <w:p w14:paraId="6A7C2C18" w14:textId="1E5C8E97" w:rsidR="004B6F6F" w:rsidRPr="004B6F6F" w:rsidRDefault="004B6F6F">
      <w:pPr>
        <w:spacing w:after="0"/>
        <w:rPr>
          <w:rFonts w:ascii="Noto Sans JP" w:eastAsia="Noto Sans JP" w:hAnsi="Noto Sans JP"/>
          <w:sz w:val="21"/>
          <w:szCs w:val="21"/>
        </w:rPr>
      </w:pPr>
    </w:p>
    <w:tbl>
      <w:tblPr>
        <w:tblStyle w:val="TableGrid"/>
        <w:tblW w:w="0" w:type="auto"/>
        <w:tblLook w:val="04A0" w:firstRow="1" w:lastRow="0" w:firstColumn="1" w:lastColumn="0" w:noHBand="0" w:noVBand="1"/>
      </w:tblPr>
      <w:tblGrid>
        <w:gridCol w:w="4701"/>
        <w:gridCol w:w="4701"/>
      </w:tblGrid>
      <w:tr w:rsidR="00BB24BB" w:rsidRPr="004B6F6F" w14:paraId="69BA4982" w14:textId="77777777">
        <w:tc>
          <w:tcPr>
            <w:tcW w:w="4706" w:type="dxa"/>
          </w:tcPr>
          <w:p w14:paraId="33B50E96" w14:textId="77777777" w:rsidR="00BB24BB" w:rsidRPr="004B6F6F" w:rsidRDefault="00003BFB">
            <w:pPr>
              <w:rPr>
                <w:rFonts w:ascii="Noto Sans JP" w:eastAsia="Noto Sans JP" w:hAnsi="Noto Sans JP"/>
                <w:sz w:val="21"/>
                <w:szCs w:val="21"/>
              </w:rPr>
            </w:pPr>
            <w:r w:rsidRPr="004B6F6F">
              <w:rPr>
                <w:rFonts w:ascii="Noto Sans JP" w:eastAsia="Noto Sans JP" w:hAnsi="Noto Sans JP"/>
                <w:b/>
                <w:color w:val="444444"/>
                <w:sz w:val="21"/>
                <w:szCs w:val="21"/>
              </w:rPr>
              <w:t>発症時期（年月）</w:t>
            </w:r>
          </w:p>
        </w:tc>
        <w:tc>
          <w:tcPr>
            <w:tcW w:w="4706" w:type="dxa"/>
          </w:tcPr>
          <w:p w14:paraId="43FD5BDF" w14:textId="77777777" w:rsidR="00BB24BB" w:rsidRPr="004B6F6F" w:rsidRDefault="00003BFB">
            <w:pPr>
              <w:rPr>
                <w:rFonts w:ascii="Noto Sans JP" w:eastAsia="Noto Sans JP" w:hAnsi="Noto Sans JP"/>
                <w:sz w:val="21"/>
                <w:szCs w:val="21"/>
              </w:rPr>
            </w:pPr>
            <w:r w:rsidRPr="004B6F6F">
              <w:rPr>
                <w:rFonts w:ascii="Noto Sans JP" w:eastAsia="Noto Sans JP" w:hAnsi="Noto Sans JP"/>
                <w:b/>
                <w:color w:val="444444"/>
                <w:sz w:val="21"/>
                <w:szCs w:val="21"/>
              </w:rPr>
              <w:t>頻度（回／日・週）</w:t>
            </w:r>
          </w:p>
        </w:tc>
      </w:tr>
      <w:tr w:rsidR="00BB24BB" w:rsidRPr="004B6F6F" w14:paraId="05DDF2E1" w14:textId="77777777">
        <w:tc>
          <w:tcPr>
            <w:tcW w:w="4706" w:type="dxa"/>
          </w:tcPr>
          <w:p w14:paraId="2AA2F5B7" w14:textId="1BB52095" w:rsidR="00BB24BB" w:rsidRPr="004B6F6F" w:rsidRDefault="00BB24BB">
            <w:pPr>
              <w:rPr>
                <w:rFonts w:ascii="Noto Sans JP" w:eastAsia="Noto Sans JP" w:hAnsi="Noto Sans JP" w:hint="eastAsia"/>
                <w:sz w:val="21"/>
                <w:szCs w:val="21"/>
                <w:lang w:eastAsia="ja-JP"/>
              </w:rPr>
            </w:pPr>
          </w:p>
        </w:tc>
        <w:tc>
          <w:tcPr>
            <w:tcW w:w="4706" w:type="dxa"/>
          </w:tcPr>
          <w:p w14:paraId="48B94020" w14:textId="05BA8018" w:rsidR="00BB24BB" w:rsidRPr="004B6F6F" w:rsidRDefault="00BB24BB">
            <w:pPr>
              <w:rPr>
                <w:rFonts w:ascii="Noto Sans JP" w:eastAsia="Noto Sans JP" w:hAnsi="Noto Sans JP"/>
                <w:sz w:val="21"/>
                <w:szCs w:val="21"/>
              </w:rPr>
            </w:pPr>
          </w:p>
        </w:tc>
      </w:tr>
    </w:tbl>
    <w:p w14:paraId="66A61CE6" w14:textId="20FD9843" w:rsidR="00BB24BB" w:rsidRPr="004B6F6F" w:rsidRDefault="004B6F6F">
      <w:pPr>
        <w:spacing w:before="40" w:after="40"/>
        <w:rPr>
          <w:rFonts w:ascii="Noto Sans JP" w:eastAsia="Noto Sans JP" w:hAnsi="Noto Sans JP"/>
          <w:sz w:val="21"/>
          <w:szCs w:val="21"/>
          <w:lang w:eastAsia="ja-JP"/>
        </w:rPr>
      </w:pPr>
      <w:r>
        <w:rPr>
          <w:rFonts w:ascii="Noto Sans JP" w:eastAsia="Noto Sans JP" w:hAnsi="Noto Sans JP"/>
          <w:b/>
          <w:color w:val="444444"/>
          <w:sz w:val="21"/>
          <w:szCs w:val="21"/>
          <w:lang w:eastAsia="ja-JP"/>
        </w:rPr>
        <w:br/>
      </w:r>
      <w:r w:rsidR="00003BFB" w:rsidRPr="004B6F6F">
        <w:rPr>
          <w:rFonts w:ascii="Noto Sans JP" w:eastAsia="Noto Sans JP" w:hAnsi="Noto Sans JP"/>
          <w:b/>
          <w:color w:val="444444"/>
          <w:sz w:val="21"/>
          <w:szCs w:val="21"/>
          <w:lang w:eastAsia="ja-JP"/>
        </w:rPr>
        <w:t xml:space="preserve">発症様式　</w:t>
      </w:r>
      <w:r w:rsidR="00003BFB" w:rsidRPr="004B6F6F">
        <w:rPr>
          <w:rFonts w:ascii="Noto Sans JP" w:eastAsia="Noto Sans JP" w:hAnsi="Noto Sans JP"/>
          <w:sz w:val="21"/>
          <w:szCs w:val="21"/>
          <w:lang w:eastAsia="ja-JP"/>
        </w:rPr>
        <w:t xml:space="preserve">□ </w:t>
      </w:r>
      <w:r w:rsidR="00003BFB" w:rsidRPr="004B6F6F">
        <w:rPr>
          <w:rFonts w:ascii="Noto Sans JP" w:eastAsia="Noto Sans JP" w:hAnsi="Noto Sans JP"/>
          <w:sz w:val="21"/>
          <w:szCs w:val="21"/>
          <w:lang w:eastAsia="ja-JP"/>
        </w:rPr>
        <w:t xml:space="preserve">急性　</w:t>
      </w:r>
      <w:r w:rsidR="00003BFB" w:rsidRPr="004B6F6F">
        <w:rPr>
          <w:rFonts w:ascii="Noto Sans JP" w:eastAsia="Noto Sans JP" w:hAnsi="Noto Sans JP"/>
          <w:sz w:val="21"/>
          <w:szCs w:val="21"/>
          <w:lang w:eastAsia="ja-JP"/>
        </w:rPr>
        <w:t xml:space="preserve"> □ </w:t>
      </w:r>
      <w:r w:rsidR="00003BFB" w:rsidRPr="004B6F6F">
        <w:rPr>
          <w:rFonts w:ascii="Noto Sans JP" w:eastAsia="Noto Sans JP" w:hAnsi="Noto Sans JP"/>
          <w:sz w:val="21"/>
          <w:szCs w:val="21"/>
          <w:lang w:eastAsia="ja-JP"/>
        </w:rPr>
        <w:t xml:space="preserve">徐々に　</w:t>
      </w:r>
      <w:r w:rsidR="00003BFB" w:rsidRPr="004B6F6F">
        <w:rPr>
          <w:rFonts w:ascii="Noto Sans JP" w:eastAsia="Noto Sans JP" w:hAnsi="Noto Sans JP"/>
          <w:sz w:val="21"/>
          <w:szCs w:val="21"/>
          <w:lang w:eastAsia="ja-JP"/>
        </w:rPr>
        <w:t xml:space="preserve"> </w:t>
      </w:r>
      <w:r>
        <w:rPr>
          <w:rFonts w:ascii="Noto Sans JP" w:eastAsia="Noto Sans JP" w:hAnsi="Noto Sans JP"/>
          <w:sz w:val="21"/>
          <w:szCs w:val="21"/>
          <w:lang w:eastAsia="ja-JP"/>
        </w:rPr>
        <w:br/>
      </w:r>
      <w:r w:rsidR="00003BFB" w:rsidRPr="004B6F6F">
        <w:rPr>
          <w:rFonts w:ascii="Noto Sans JP" w:eastAsia="Noto Sans JP" w:hAnsi="Noto Sans JP"/>
          <w:b/>
          <w:color w:val="444444"/>
          <w:sz w:val="21"/>
          <w:szCs w:val="21"/>
          <w:lang w:eastAsia="ja-JP"/>
        </w:rPr>
        <w:t xml:space="preserve">重症度　</w:t>
      </w:r>
      <w:r w:rsidR="00003BFB" w:rsidRPr="004B6F6F">
        <w:rPr>
          <w:rFonts w:ascii="Noto Sans JP" w:eastAsia="Noto Sans JP" w:hAnsi="Noto Sans JP"/>
          <w:sz w:val="21"/>
          <w:szCs w:val="21"/>
          <w:lang w:eastAsia="ja-JP"/>
        </w:rPr>
        <w:t xml:space="preserve">□ </w:t>
      </w:r>
      <w:r w:rsidR="00003BFB" w:rsidRPr="004B6F6F">
        <w:rPr>
          <w:rFonts w:ascii="Noto Sans JP" w:eastAsia="Noto Sans JP" w:hAnsi="Noto Sans JP"/>
          <w:sz w:val="21"/>
          <w:szCs w:val="21"/>
          <w:lang w:eastAsia="ja-JP"/>
        </w:rPr>
        <w:t xml:space="preserve">軽度　</w:t>
      </w:r>
      <w:r w:rsidR="00003BFB" w:rsidRPr="004B6F6F">
        <w:rPr>
          <w:rFonts w:ascii="Noto Sans JP" w:eastAsia="Noto Sans JP" w:hAnsi="Noto Sans JP"/>
          <w:sz w:val="21"/>
          <w:szCs w:val="21"/>
          <w:lang w:eastAsia="ja-JP"/>
        </w:rPr>
        <w:t xml:space="preserve"> </w:t>
      </w:r>
      <w:r w:rsidR="00003BFB" w:rsidRPr="004B6F6F">
        <w:rPr>
          <w:rFonts w:ascii="Noto Sans JP" w:eastAsia="Noto Sans JP" w:hAnsi="Noto Sans JP"/>
          <w:sz w:val="21"/>
          <w:szCs w:val="21"/>
          <w:lang w:eastAsia="ja-JP"/>
        </w:rPr>
        <w:t xml:space="preserve">□ </w:t>
      </w:r>
      <w:r w:rsidR="00003BFB" w:rsidRPr="004B6F6F">
        <w:rPr>
          <w:rFonts w:ascii="Noto Sans JP" w:eastAsia="Noto Sans JP" w:hAnsi="Noto Sans JP"/>
          <w:sz w:val="21"/>
          <w:szCs w:val="21"/>
          <w:lang w:eastAsia="ja-JP"/>
        </w:rPr>
        <w:t xml:space="preserve">中等度　</w:t>
      </w:r>
      <w:r w:rsidR="00003BFB" w:rsidRPr="004B6F6F">
        <w:rPr>
          <w:rFonts w:ascii="Noto Sans JP" w:eastAsia="Noto Sans JP" w:hAnsi="Noto Sans JP"/>
          <w:sz w:val="21"/>
          <w:szCs w:val="21"/>
          <w:lang w:eastAsia="ja-JP"/>
        </w:rPr>
        <w:t xml:space="preserve"> □ </w:t>
      </w:r>
      <w:r w:rsidR="00003BFB" w:rsidRPr="004B6F6F">
        <w:rPr>
          <w:rFonts w:ascii="Noto Sans JP" w:eastAsia="Noto Sans JP" w:hAnsi="Noto Sans JP"/>
          <w:sz w:val="21"/>
          <w:szCs w:val="21"/>
          <w:lang w:eastAsia="ja-JP"/>
        </w:rPr>
        <w:t xml:space="preserve">重度　</w:t>
      </w:r>
      <w:r w:rsidR="00003BFB" w:rsidRPr="004B6F6F">
        <w:rPr>
          <w:rFonts w:ascii="Noto Sans JP" w:eastAsia="Noto Sans JP" w:hAnsi="Noto Sans JP"/>
          <w:sz w:val="21"/>
          <w:szCs w:val="21"/>
          <w:lang w:eastAsia="ja-JP"/>
        </w:rPr>
        <w:t xml:space="preserve"> </w:t>
      </w:r>
      <w:r>
        <w:rPr>
          <w:rFonts w:ascii="Noto Sans JP" w:eastAsia="Noto Sans JP" w:hAnsi="Noto Sans JP"/>
          <w:sz w:val="21"/>
          <w:szCs w:val="21"/>
          <w:lang w:eastAsia="ja-JP"/>
        </w:rPr>
        <w:br/>
      </w:r>
      <w:r w:rsidR="00003BFB" w:rsidRPr="004B6F6F">
        <w:rPr>
          <w:rFonts w:ascii="Noto Sans JP" w:eastAsia="Noto Sans JP" w:hAnsi="Noto Sans JP"/>
          <w:b/>
          <w:color w:val="444444"/>
          <w:sz w:val="21"/>
          <w:szCs w:val="21"/>
          <w:lang w:eastAsia="ja-JP"/>
        </w:rPr>
        <w:t xml:space="preserve">これまでの経過　</w:t>
      </w:r>
      <w:r w:rsidR="00003BFB" w:rsidRPr="004B6F6F">
        <w:rPr>
          <w:rFonts w:ascii="Noto Sans JP" w:eastAsia="Noto Sans JP" w:hAnsi="Noto Sans JP"/>
          <w:sz w:val="21"/>
          <w:szCs w:val="21"/>
          <w:lang w:eastAsia="ja-JP"/>
        </w:rPr>
        <w:t xml:space="preserve">□ </w:t>
      </w:r>
      <w:r w:rsidR="00003BFB" w:rsidRPr="004B6F6F">
        <w:rPr>
          <w:rFonts w:ascii="Noto Sans JP" w:eastAsia="Noto Sans JP" w:hAnsi="Noto Sans JP"/>
          <w:sz w:val="21"/>
          <w:szCs w:val="21"/>
          <w:lang w:eastAsia="ja-JP"/>
        </w:rPr>
        <w:t xml:space="preserve">改善　</w:t>
      </w:r>
      <w:r w:rsidR="00003BFB" w:rsidRPr="004B6F6F">
        <w:rPr>
          <w:rFonts w:ascii="Noto Sans JP" w:eastAsia="Noto Sans JP" w:hAnsi="Noto Sans JP"/>
          <w:sz w:val="21"/>
          <w:szCs w:val="21"/>
          <w:lang w:eastAsia="ja-JP"/>
        </w:rPr>
        <w:t xml:space="preserve"> □ </w:t>
      </w:r>
      <w:r w:rsidR="00003BFB" w:rsidRPr="004B6F6F">
        <w:rPr>
          <w:rFonts w:ascii="Noto Sans JP" w:eastAsia="Noto Sans JP" w:hAnsi="Noto Sans JP"/>
          <w:sz w:val="21"/>
          <w:szCs w:val="21"/>
          <w:lang w:eastAsia="ja-JP"/>
        </w:rPr>
        <w:t xml:space="preserve">悪化　</w:t>
      </w:r>
      <w:r w:rsidR="00003BFB" w:rsidRPr="004B6F6F">
        <w:rPr>
          <w:rFonts w:ascii="Noto Sans JP" w:eastAsia="Noto Sans JP" w:hAnsi="Noto Sans JP"/>
          <w:sz w:val="21"/>
          <w:szCs w:val="21"/>
          <w:lang w:eastAsia="ja-JP"/>
        </w:rPr>
        <w:t xml:space="preserve"> □ </w:t>
      </w:r>
      <w:r w:rsidR="00003BFB" w:rsidRPr="004B6F6F">
        <w:rPr>
          <w:rFonts w:ascii="Noto Sans JP" w:eastAsia="Noto Sans JP" w:hAnsi="Noto Sans JP"/>
          <w:sz w:val="21"/>
          <w:szCs w:val="21"/>
          <w:lang w:eastAsia="ja-JP"/>
        </w:rPr>
        <w:t xml:space="preserve">変化なし　</w:t>
      </w:r>
      <w:r w:rsidR="00003BFB" w:rsidRPr="004B6F6F">
        <w:rPr>
          <w:rFonts w:ascii="Noto Sans JP" w:eastAsia="Noto Sans JP" w:hAnsi="Noto Sans JP"/>
          <w:sz w:val="21"/>
          <w:szCs w:val="21"/>
          <w:lang w:eastAsia="ja-JP"/>
        </w:rPr>
        <w:t xml:space="preserve"> </w:t>
      </w:r>
      <w:r>
        <w:rPr>
          <w:rFonts w:ascii="Noto Sans JP" w:eastAsia="Noto Sans JP" w:hAnsi="Noto Sans JP"/>
          <w:sz w:val="21"/>
          <w:szCs w:val="21"/>
          <w:lang w:eastAsia="ja-JP"/>
        </w:rPr>
        <w:br/>
      </w:r>
    </w:p>
    <w:tbl>
      <w:tblPr>
        <w:tblStyle w:val="TableGrid"/>
        <w:tblW w:w="0" w:type="auto"/>
        <w:tblLook w:val="04A0" w:firstRow="1" w:lastRow="0" w:firstColumn="1" w:lastColumn="0" w:noHBand="0" w:noVBand="1"/>
      </w:tblPr>
      <w:tblGrid>
        <w:gridCol w:w="9402"/>
      </w:tblGrid>
      <w:tr w:rsidR="00BB24BB" w:rsidRPr="008A1A7A" w14:paraId="23447C84" w14:textId="77777777">
        <w:tc>
          <w:tcPr>
            <w:tcW w:w="9411" w:type="dxa"/>
            <w:shd w:val="clear" w:color="auto" w:fill="2A7A8A"/>
          </w:tcPr>
          <w:p w14:paraId="0DAF906E" w14:textId="471FABCA" w:rsidR="00BB24BB" w:rsidRPr="008A1A7A" w:rsidRDefault="00003BFB">
            <w:pPr>
              <w:spacing w:before="40" w:after="40"/>
              <w:rPr>
                <w:rFonts w:ascii="Noto Sans JP" w:eastAsia="Noto Sans JP" w:hAnsi="Noto Sans JP"/>
                <w:lang w:eastAsia="ja-JP"/>
              </w:rPr>
            </w:pPr>
            <w:r w:rsidRPr="008A1A7A">
              <w:rPr>
                <w:rFonts w:ascii="Noto Sans JP" w:eastAsia="Noto Sans JP" w:hAnsi="Noto Sans JP"/>
                <w:b/>
                <w:color w:val="FFFFFF"/>
                <w:sz w:val="24"/>
                <w:lang w:eastAsia="ja-JP"/>
              </w:rPr>
              <w:lastRenderedPageBreak/>
              <w:t xml:space="preserve">④ </w:t>
            </w:r>
            <w:r w:rsidRPr="008A1A7A">
              <w:rPr>
                <w:rFonts w:ascii="Noto Sans JP" w:eastAsia="Noto Sans JP" w:hAnsi="Noto Sans JP"/>
                <w:b/>
                <w:color w:val="FFFFFF"/>
                <w:sz w:val="24"/>
                <w:lang w:eastAsia="ja-JP"/>
              </w:rPr>
              <w:t>問題行動の詳細分析（</w:t>
            </w:r>
            <w:r w:rsidR="004B6F6F">
              <w:rPr>
                <w:rFonts w:ascii="Noto Sans JP" w:eastAsia="Noto Sans JP" w:hAnsi="Noto Sans JP" w:hint="eastAsia"/>
                <w:b/>
                <w:color w:val="FFFFFF"/>
                <w:sz w:val="24"/>
                <w:lang w:eastAsia="ja-JP"/>
              </w:rPr>
              <w:t>※</w:t>
            </w:r>
            <w:r w:rsidRPr="008A1A7A">
              <w:rPr>
                <w:rFonts w:ascii="Noto Sans JP" w:eastAsia="Noto Sans JP" w:hAnsi="Noto Sans JP"/>
                <w:b/>
                <w:color w:val="FFFFFF"/>
                <w:sz w:val="24"/>
                <w:lang w:eastAsia="ja-JP"/>
              </w:rPr>
              <w:t>重要）</w:t>
            </w:r>
          </w:p>
        </w:tc>
      </w:tr>
    </w:tbl>
    <w:p w14:paraId="10882A14" w14:textId="300E1004" w:rsidR="00BB24BB" w:rsidRPr="008A1A7A" w:rsidRDefault="00003BFB">
      <w:pPr>
        <w:spacing w:after="80"/>
        <w:rPr>
          <w:rFonts w:ascii="Noto Sans JP" w:eastAsia="Noto Sans JP" w:hAnsi="Noto Sans JP" w:hint="eastAsia"/>
          <w:lang w:eastAsia="ja-JP"/>
        </w:rPr>
      </w:pPr>
      <w:r w:rsidRPr="008A1A7A">
        <w:rPr>
          <w:rFonts w:ascii="Noto Sans JP" w:eastAsia="Noto Sans JP" w:hAnsi="Noto Sans JP"/>
          <w:i/>
          <w:color w:val="666666"/>
          <w:sz w:val="18"/>
          <w:lang w:eastAsia="ja-JP"/>
        </w:rPr>
        <w:t>※</w:t>
      </w:r>
      <w:r w:rsidRPr="008A1A7A">
        <w:rPr>
          <w:rFonts w:ascii="Noto Sans JP" w:eastAsia="Noto Sans JP" w:hAnsi="Noto Sans JP"/>
          <w:i/>
          <w:color w:val="666666"/>
          <w:sz w:val="18"/>
          <w:lang w:eastAsia="ja-JP"/>
        </w:rPr>
        <w:t>最も臨床的価値が高いパートです。詳しくご記入ください。</w:t>
      </w:r>
    </w:p>
    <w:p w14:paraId="52C300E1" w14:textId="77777777" w:rsidR="00BB24BB" w:rsidRPr="008A1A7A" w:rsidRDefault="00003BFB">
      <w:pPr>
        <w:pBdr>
          <w:left w:val="single" w:sz="18" w:space="4" w:color="2A7A8A"/>
        </w:pBdr>
        <w:spacing w:before="120" w:after="40"/>
        <w:rPr>
          <w:rFonts w:ascii="Noto Sans JP" w:eastAsia="Noto Sans JP" w:hAnsi="Noto Sans JP"/>
        </w:rPr>
      </w:pPr>
      <w:r w:rsidRPr="008A1A7A">
        <w:rPr>
          <w:rFonts w:ascii="Noto Sans JP" w:eastAsia="Noto Sans JP" w:hAnsi="Noto Sans JP"/>
          <w:b/>
          <w:color w:val="333333"/>
          <w:sz w:val="21"/>
        </w:rPr>
        <w:t xml:space="preserve">■ </w:t>
      </w:r>
      <w:proofErr w:type="spellStart"/>
      <w:r w:rsidRPr="008A1A7A">
        <w:rPr>
          <w:rFonts w:ascii="Noto Sans JP" w:eastAsia="Noto Sans JP" w:hAnsi="Noto Sans JP"/>
          <w:b/>
          <w:color w:val="333333"/>
          <w:sz w:val="21"/>
        </w:rPr>
        <w:t>発生状況</w:t>
      </w:r>
      <w:proofErr w:type="spellEnd"/>
    </w:p>
    <w:tbl>
      <w:tblPr>
        <w:tblStyle w:val="TableGrid"/>
        <w:tblW w:w="0" w:type="auto"/>
        <w:tblLook w:val="04A0" w:firstRow="1" w:lastRow="0" w:firstColumn="1" w:lastColumn="0" w:noHBand="0" w:noVBand="1"/>
      </w:tblPr>
      <w:tblGrid>
        <w:gridCol w:w="4701"/>
        <w:gridCol w:w="4701"/>
      </w:tblGrid>
      <w:tr w:rsidR="00BB24BB" w:rsidRPr="004B6F6F" w14:paraId="7A153428" w14:textId="77777777">
        <w:tc>
          <w:tcPr>
            <w:tcW w:w="4706" w:type="dxa"/>
          </w:tcPr>
          <w:p w14:paraId="1E0599BF" w14:textId="77777777" w:rsidR="00BB24BB" w:rsidRPr="004B6F6F" w:rsidRDefault="00003BFB">
            <w:pPr>
              <w:rPr>
                <w:rFonts w:ascii="Noto Sans JP" w:eastAsia="Noto Sans JP" w:hAnsi="Noto Sans JP"/>
                <w:sz w:val="21"/>
                <w:szCs w:val="21"/>
              </w:rPr>
            </w:pPr>
            <w:r w:rsidRPr="004B6F6F">
              <w:rPr>
                <w:rFonts w:ascii="Noto Sans JP" w:eastAsia="Noto Sans JP" w:hAnsi="Noto Sans JP"/>
                <w:b/>
                <w:color w:val="444444"/>
                <w:sz w:val="21"/>
                <w:szCs w:val="21"/>
              </w:rPr>
              <w:t>起こる時間帯</w:t>
            </w:r>
          </w:p>
        </w:tc>
        <w:tc>
          <w:tcPr>
            <w:tcW w:w="4706" w:type="dxa"/>
          </w:tcPr>
          <w:p w14:paraId="57E7FE57" w14:textId="77777777" w:rsidR="00BB24BB" w:rsidRPr="004B6F6F" w:rsidRDefault="00003BFB">
            <w:pPr>
              <w:rPr>
                <w:rFonts w:ascii="Noto Sans JP" w:eastAsia="Noto Sans JP" w:hAnsi="Noto Sans JP"/>
                <w:sz w:val="21"/>
                <w:szCs w:val="21"/>
              </w:rPr>
            </w:pPr>
            <w:r w:rsidRPr="004B6F6F">
              <w:rPr>
                <w:rFonts w:ascii="Noto Sans JP" w:eastAsia="Noto Sans JP" w:hAnsi="Noto Sans JP"/>
                <w:b/>
                <w:color w:val="444444"/>
                <w:sz w:val="21"/>
                <w:szCs w:val="21"/>
              </w:rPr>
              <w:t>起こる場所</w:t>
            </w:r>
          </w:p>
        </w:tc>
      </w:tr>
      <w:tr w:rsidR="00BB24BB" w:rsidRPr="004B6F6F" w14:paraId="1991C7B2" w14:textId="77777777">
        <w:tc>
          <w:tcPr>
            <w:tcW w:w="4706" w:type="dxa"/>
          </w:tcPr>
          <w:p w14:paraId="1A7ED998" w14:textId="04D580A2" w:rsidR="00BB24BB" w:rsidRPr="004B6F6F" w:rsidRDefault="00BB24BB">
            <w:pPr>
              <w:rPr>
                <w:rFonts w:ascii="Noto Sans JP" w:eastAsia="Noto Sans JP" w:hAnsi="Noto Sans JP"/>
                <w:sz w:val="21"/>
                <w:szCs w:val="21"/>
              </w:rPr>
            </w:pPr>
          </w:p>
        </w:tc>
        <w:tc>
          <w:tcPr>
            <w:tcW w:w="4706" w:type="dxa"/>
          </w:tcPr>
          <w:p w14:paraId="5024C5C4" w14:textId="77777777" w:rsidR="00BB24BB" w:rsidRPr="004B6F6F" w:rsidRDefault="00BB24BB">
            <w:pPr>
              <w:rPr>
                <w:rFonts w:ascii="Noto Sans JP" w:eastAsia="Noto Sans JP" w:hAnsi="Noto Sans JP"/>
                <w:sz w:val="21"/>
                <w:szCs w:val="21"/>
              </w:rPr>
            </w:pPr>
          </w:p>
          <w:p w14:paraId="0F6E67D3" w14:textId="61E7E19D" w:rsidR="004B6F6F" w:rsidRPr="004B6F6F" w:rsidRDefault="004B6F6F">
            <w:pPr>
              <w:rPr>
                <w:rFonts w:ascii="Noto Sans JP" w:eastAsia="Noto Sans JP" w:hAnsi="Noto Sans JP"/>
                <w:sz w:val="21"/>
                <w:szCs w:val="21"/>
              </w:rPr>
            </w:pPr>
          </w:p>
        </w:tc>
      </w:tr>
    </w:tbl>
    <w:p w14:paraId="7F4ABB5D" w14:textId="57287A14" w:rsidR="00BB24BB" w:rsidRPr="004B6F6F" w:rsidRDefault="004B6F6F">
      <w:pPr>
        <w:spacing w:before="40" w:after="40"/>
        <w:rPr>
          <w:rFonts w:ascii="Noto Sans JP" w:eastAsia="Noto Sans JP" w:hAnsi="Noto Sans JP"/>
          <w:sz w:val="21"/>
          <w:szCs w:val="21"/>
        </w:rPr>
      </w:pPr>
      <w:r>
        <w:rPr>
          <w:rFonts w:ascii="Noto Sans JP" w:eastAsia="Noto Sans JP" w:hAnsi="Noto Sans JP"/>
          <w:b/>
          <w:color w:val="444444"/>
          <w:sz w:val="21"/>
          <w:szCs w:val="21"/>
          <w:lang w:eastAsia="ja-JP"/>
        </w:rPr>
        <w:br/>
      </w:r>
      <w:proofErr w:type="spellStart"/>
      <w:r w:rsidR="00003BFB" w:rsidRPr="004B6F6F">
        <w:rPr>
          <w:rFonts w:ascii="Noto Sans JP" w:eastAsia="Noto Sans JP" w:hAnsi="Noto Sans JP"/>
          <w:b/>
          <w:color w:val="444444"/>
          <w:sz w:val="21"/>
          <w:szCs w:val="21"/>
        </w:rPr>
        <w:t>関与する人／動物</w:t>
      </w:r>
      <w:proofErr w:type="spellEnd"/>
      <w:r w:rsidR="00003BFB" w:rsidRPr="004B6F6F">
        <w:rPr>
          <w:rFonts w:ascii="Noto Sans JP" w:eastAsia="Noto Sans JP" w:hAnsi="Noto Sans JP"/>
          <w:b/>
          <w:color w:val="444444"/>
          <w:sz w:val="21"/>
          <w:szCs w:val="21"/>
        </w:rPr>
        <w:t xml:space="preserve">　</w:t>
      </w:r>
      <w:r w:rsidR="00003BFB" w:rsidRPr="004B6F6F">
        <w:rPr>
          <w:rFonts w:ascii="Noto Sans JP" w:eastAsia="Noto Sans JP" w:hAnsi="Noto Sans JP"/>
          <w:color w:val="AAAAAA"/>
          <w:sz w:val="21"/>
          <w:szCs w:val="21"/>
        </w:rPr>
        <w:t>________________________________________</w:t>
      </w:r>
    </w:p>
    <w:p w14:paraId="7102E1D5" w14:textId="77777777" w:rsidR="00BB24BB" w:rsidRPr="004B6F6F" w:rsidRDefault="00003BFB">
      <w:pPr>
        <w:spacing w:before="40" w:after="40"/>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 xml:space="preserve">前兆（ボディランゲージ）　</w:t>
      </w:r>
      <w:r w:rsidRPr="004B6F6F">
        <w:rPr>
          <w:rFonts w:ascii="Noto Sans JP" w:eastAsia="Noto Sans JP" w:hAnsi="Noto Sans JP"/>
          <w:color w:val="AAAAAA"/>
          <w:sz w:val="21"/>
          <w:szCs w:val="21"/>
          <w:lang w:eastAsia="ja-JP"/>
        </w:rPr>
        <w:t>________________________________________</w:t>
      </w:r>
    </w:p>
    <w:p w14:paraId="169E9CBF" w14:textId="77777777" w:rsidR="00BB24BB" w:rsidRPr="004B6F6F" w:rsidRDefault="00003BFB">
      <w:pPr>
        <w:spacing w:before="40" w:after="40"/>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 xml:space="preserve">直前の出来事（トリガー）　</w:t>
      </w:r>
      <w:r w:rsidRPr="004B6F6F">
        <w:rPr>
          <w:rFonts w:ascii="Noto Sans JP" w:eastAsia="Noto Sans JP" w:hAnsi="Noto Sans JP"/>
          <w:color w:val="AAAAAA"/>
          <w:sz w:val="21"/>
          <w:szCs w:val="21"/>
          <w:lang w:eastAsia="ja-JP"/>
        </w:rPr>
        <w:t>________________________________________</w:t>
      </w:r>
    </w:p>
    <w:p w14:paraId="5DF0024F" w14:textId="77777777" w:rsidR="00BB24BB" w:rsidRPr="004B6F6F" w:rsidRDefault="00003BFB">
      <w:pPr>
        <w:pBdr>
          <w:left w:val="single" w:sz="18" w:space="4" w:color="2A7A8A"/>
        </w:pBdr>
        <w:spacing w:before="120" w:after="40"/>
        <w:rPr>
          <w:rFonts w:ascii="Noto Sans JP" w:eastAsia="Noto Sans JP" w:hAnsi="Noto Sans JP"/>
          <w:sz w:val="21"/>
          <w:szCs w:val="21"/>
          <w:lang w:eastAsia="ja-JP"/>
        </w:rPr>
      </w:pPr>
      <w:r w:rsidRPr="004B6F6F">
        <w:rPr>
          <w:rFonts w:ascii="Noto Sans JP" w:eastAsia="Noto Sans JP" w:hAnsi="Noto Sans JP"/>
          <w:b/>
          <w:color w:val="333333"/>
          <w:sz w:val="21"/>
          <w:szCs w:val="21"/>
          <w:lang w:eastAsia="ja-JP"/>
        </w:rPr>
        <w:t xml:space="preserve">■ </w:t>
      </w:r>
      <w:r w:rsidRPr="004B6F6F">
        <w:rPr>
          <w:rFonts w:ascii="Noto Sans JP" w:eastAsia="Noto Sans JP" w:hAnsi="Noto Sans JP"/>
          <w:b/>
          <w:color w:val="333333"/>
          <w:sz w:val="21"/>
          <w:szCs w:val="21"/>
          <w:lang w:eastAsia="ja-JP"/>
        </w:rPr>
        <w:t>行動内容</w:t>
      </w:r>
    </w:p>
    <w:p w14:paraId="5B957002" w14:textId="77777777" w:rsidR="00BB24BB" w:rsidRPr="004B6F6F" w:rsidRDefault="00003BFB">
      <w:pPr>
        <w:spacing w:before="40" w:after="40"/>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 xml:space="preserve">具体的な行動（咬む・叫ぶ・羽むしりなど）　</w:t>
      </w:r>
      <w:r w:rsidRPr="004B6F6F">
        <w:rPr>
          <w:rFonts w:ascii="Noto Sans JP" w:eastAsia="Noto Sans JP" w:hAnsi="Noto Sans JP"/>
          <w:color w:val="AAAAAA"/>
          <w:sz w:val="21"/>
          <w:szCs w:val="21"/>
          <w:lang w:eastAsia="ja-JP"/>
        </w:rPr>
        <w:t>________________________________________</w:t>
      </w:r>
    </w:p>
    <w:tbl>
      <w:tblPr>
        <w:tblStyle w:val="TableGrid"/>
        <w:tblW w:w="0" w:type="auto"/>
        <w:tblLook w:val="04A0" w:firstRow="1" w:lastRow="0" w:firstColumn="1" w:lastColumn="0" w:noHBand="0" w:noVBand="1"/>
      </w:tblPr>
      <w:tblGrid>
        <w:gridCol w:w="4701"/>
        <w:gridCol w:w="4701"/>
      </w:tblGrid>
      <w:tr w:rsidR="00BB24BB" w:rsidRPr="004B6F6F" w14:paraId="13D4FF1A" w14:textId="77777777">
        <w:tc>
          <w:tcPr>
            <w:tcW w:w="4706" w:type="dxa"/>
          </w:tcPr>
          <w:p w14:paraId="0EF6D85E" w14:textId="77777777" w:rsidR="00BB24BB" w:rsidRPr="004B6F6F" w:rsidRDefault="00003BFB">
            <w:pPr>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強度（軽度／出血あり等）</w:t>
            </w:r>
          </w:p>
        </w:tc>
        <w:tc>
          <w:tcPr>
            <w:tcW w:w="4706" w:type="dxa"/>
          </w:tcPr>
          <w:p w14:paraId="2ED7473F" w14:textId="77777777" w:rsidR="00BB24BB" w:rsidRPr="004B6F6F" w:rsidRDefault="00003BFB">
            <w:pPr>
              <w:rPr>
                <w:rFonts w:ascii="Noto Sans JP" w:eastAsia="Noto Sans JP" w:hAnsi="Noto Sans JP"/>
                <w:sz w:val="21"/>
                <w:szCs w:val="21"/>
              </w:rPr>
            </w:pPr>
            <w:proofErr w:type="spellStart"/>
            <w:r w:rsidRPr="004B6F6F">
              <w:rPr>
                <w:rFonts w:ascii="Noto Sans JP" w:eastAsia="Noto Sans JP" w:hAnsi="Noto Sans JP"/>
                <w:b/>
                <w:color w:val="444444"/>
                <w:sz w:val="21"/>
                <w:szCs w:val="21"/>
              </w:rPr>
              <w:t>持続時間</w:t>
            </w:r>
            <w:proofErr w:type="spellEnd"/>
          </w:p>
        </w:tc>
      </w:tr>
      <w:tr w:rsidR="00BB24BB" w:rsidRPr="004B6F6F" w14:paraId="6E975B12" w14:textId="77777777">
        <w:tc>
          <w:tcPr>
            <w:tcW w:w="4706" w:type="dxa"/>
          </w:tcPr>
          <w:p w14:paraId="6D4B394C" w14:textId="019253C0" w:rsidR="00BB24BB" w:rsidRPr="004B6F6F" w:rsidRDefault="00BB24BB">
            <w:pPr>
              <w:rPr>
                <w:rFonts w:ascii="Noto Sans JP" w:eastAsia="Noto Sans JP" w:hAnsi="Noto Sans JP"/>
                <w:sz w:val="21"/>
                <w:szCs w:val="21"/>
              </w:rPr>
            </w:pPr>
          </w:p>
        </w:tc>
        <w:tc>
          <w:tcPr>
            <w:tcW w:w="4706" w:type="dxa"/>
          </w:tcPr>
          <w:p w14:paraId="79E202EE" w14:textId="3A525B32" w:rsidR="00BB24BB" w:rsidRPr="004B6F6F" w:rsidRDefault="00BB24BB">
            <w:pPr>
              <w:rPr>
                <w:rFonts w:ascii="Noto Sans JP" w:eastAsia="Noto Sans JP" w:hAnsi="Noto Sans JP"/>
                <w:sz w:val="21"/>
                <w:szCs w:val="21"/>
              </w:rPr>
            </w:pPr>
          </w:p>
        </w:tc>
      </w:tr>
    </w:tbl>
    <w:p w14:paraId="3F8DB00F" w14:textId="77777777" w:rsidR="00BB24BB" w:rsidRPr="004B6F6F" w:rsidRDefault="00BB24BB">
      <w:pPr>
        <w:rPr>
          <w:rFonts w:ascii="Noto Sans JP" w:eastAsia="Noto Sans JP" w:hAnsi="Noto Sans JP"/>
          <w:sz w:val="21"/>
          <w:szCs w:val="21"/>
        </w:rPr>
      </w:pPr>
    </w:p>
    <w:p w14:paraId="39A8064B" w14:textId="77777777" w:rsidR="00BB24BB" w:rsidRPr="004B6F6F" w:rsidRDefault="00003BFB">
      <w:pPr>
        <w:pBdr>
          <w:left w:val="single" w:sz="18" w:space="4" w:color="2A7A8A"/>
        </w:pBdr>
        <w:spacing w:before="120" w:after="40"/>
        <w:rPr>
          <w:rFonts w:ascii="Noto Sans JP" w:eastAsia="Noto Sans JP" w:hAnsi="Noto Sans JP"/>
          <w:sz w:val="21"/>
          <w:szCs w:val="21"/>
          <w:lang w:eastAsia="ja-JP"/>
        </w:rPr>
      </w:pPr>
      <w:r w:rsidRPr="004B6F6F">
        <w:rPr>
          <w:rFonts w:ascii="Noto Sans JP" w:eastAsia="Noto Sans JP" w:hAnsi="Noto Sans JP"/>
          <w:b/>
          <w:color w:val="333333"/>
          <w:sz w:val="21"/>
          <w:szCs w:val="21"/>
          <w:lang w:eastAsia="ja-JP"/>
        </w:rPr>
        <w:t xml:space="preserve">■ </w:t>
      </w:r>
      <w:r w:rsidRPr="004B6F6F">
        <w:rPr>
          <w:rFonts w:ascii="Noto Sans JP" w:eastAsia="Noto Sans JP" w:hAnsi="Noto Sans JP"/>
          <w:b/>
          <w:color w:val="333333"/>
          <w:sz w:val="21"/>
          <w:szCs w:val="21"/>
          <w:lang w:eastAsia="ja-JP"/>
        </w:rPr>
        <w:t>飼い主の対応</w:t>
      </w:r>
    </w:p>
    <w:p w14:paraId="7E0632B9" w14:textId="77777777" w:rsidR="00BB24BB" w:rsidRPr="004B6F6F" w:rsidRDefault="00003BFB">
      <w:pPr>
        <w:spacing w:before="40" w:after="20"/>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その時どう対応したか</w:t>
      </w:r>
    </w:p>
    <w:p w14:paraId="0361E33A" w14:textId="72417367" w:rsidR="00BB24BB" w:rsidRPr="004B6F6F" w:rsidRDefault="004B6F6F">
      <w:pPr>
        <w:spacing w:before="40" w:after="40"/>
        <w:rPr>
          <w:rFonts w:ascii="Noto Sans JP" w:eastAsia="Noto Sans JP" w:hAnsi="Noto Sans JP"/>
          <w:sz w:val="21"/>
          <w:szCs w:val="21"/>
          <w:lang w:eastAsia="ja-JP"/>
        </w:rPr>
      </w:pPr>
      <w:r>
        <w:rPr>
          <w:rFonts w:ascii="Noto Sans JP" w:eastAsia="Noto Sans JP" w:hAnsi="Noto Sans JP"/>
          <w:color w:val="CCCCCC"/>
          <w:sz w:val="21"/>
          <w:szCs w:val="21"/>
          <w:lang w:eastAsia="ja-JP"/>
        </w:rPr>
        <w:br/>
      </w:r>
      <w:r>
        <w:rPr>
          <w:rFonts w:ascii="Noto Sans JP" w:eastAsia="Noto Sans JP" w:hAnsi="Noto Sans JP"/>
          <w:color w:val="CCCCCC"/>
          <w:sz w:val="21"/>
          <w:szCs w:val="21"/>
          <w:lang w:eastAsia="ja-JP"/>
        </w:rPr>
        <w:br/>
      </w:r>
      <w:r>
        <w:rPr>
          <w:rFonts w:ascii="Noto Sans JP" w:eastAsia="Noto Sans JP" w:hAnsi="Noto Sans JP" w:hint="eastAsia"/>
          <w:b/>
          <w:color w:val="444444"/>
          <w:sz w:val="21"/>
          <w:szCs w:val="21"/>
          <w:lang w:eastAsia="ja-JP"/>
        </w:rPr>
        <w:t xml:space="preserve"> 対応に対する</w:t>
      </w:r>
      <w:r w:rsidR="00003BFB" w:rsidRPr="004B6F6F">
        <w:rPr>
          <w:rFonts w:ascii="Noto Sans JP" w:eastAsia="Noto Sans JP" w:hAnsi="Noto Sans JP"/>
          <w:b/>
          <w:color w:val="444444"/>
          <w:sz w:val="21"/>
          <w:szCs w:val="21"/>
          <w:lang w:eastAsia="ja-JP"/>
        </w:rPr>
        <w:t xml:space="preserve">鳥の反応　</w:t>
      </w:r>
    </w:p>
    <w:p w14:paraId="5D56DC25" w14:textId="77777777" w:rsidR="00BB24BB" w:rsidRPr="004B6F6F" w:rsidRDefault="00003BFB">
      <w:pPr>
        <w:pBdr>
          <w:left w:val="single" w:sz="18" w:space="4" w:color="2A7A8A"/>
        </w:pBdr>
        <w:spacing w:before="120" w:after="40"/>
        <w:rPr>
          <w:rFonts w:ascii="Noto Sans JP" w:eastAsia="Noto Sans JP" w:hAnsi="Noto Sans JP"/>
          <w:sz w:val="21"/>
          <w:szCs w:val="21"/>
          <w:lang w:eastAsia="ja-JP"/>
        </w:rPr>
      </w:pPr>
      <w:r w:rsidRPr="004B6F6F">
        <w:rPr>
          <w:rFonts w:ascii="Noto Sans JP" w:eastAsia="Noto Sans JP" w:hAnsi="Noto Sans JP"/>
          <w:b/>
          <w:color w:val="333333"/>
          <w:sz w:val="21"/>
          <w:szCs w:val="21"/>
          <w:lang w:eastAsia="ja-JP"/>
        </w:rPr>
        <w:t xml:space="preserve">■ </w:t>
      </w:r>
      <w:r w:rsidRPr="004B6F6F">
        <w:rPr>
          <w:rFonts w:ascii="Noto Sans JP" w:eastAsia="Noto Sans JP" w:hAnsi="Noto Sans JP"/>
          <w:b/>
          <w:color w:val="333333"/>
          <w:sz w:val="21"/>
          <w:szCs w:val="21"/>
          <w:lang w:eastAsia="ja-JP"/>
        </w:rPr>
        <w:t>最近のエピソード（</w:t>
      </w:r>
      <w:r w:rsidRPr="004B6F6F">
        <w:rPr>
          <w:rFonts w:ascii="Noto Sans JP" w:eastAsia="Noto Sans JP" w:hAnsi="Noto Sans JP"/>
          <w:b/>
          <w:color w:val="333333"/>
          <w:sz w:val="21"/>
          <w:szCs w:val="21"/>
          <w:lang w:eastAsia="ja-JP"/>
        </w:rPr>
        <w:t>3</w:t>
      </w:r>
      <w:r w:rsidRPr="004B6F6F">
        <w:rPr>
          <w:rFonts w:ascii="Noto Sans JP" w:eastAsia="Noto Sans JP" w:hAnsi="Noto Sans JP"/>
          <w:b/>
          <w:color w:val="333333"/>
          <w:sz w:val="21"/>
          <w:szCs w:val="21"/>
          <w:lang w:eastAsia="ja-JP"/>
        </w:rPr>
        <w:t>例）</w:t>
      </w:r>
      <w:r w:rsidRPr="004B6F6F">
        <w:rPr>
          <w:rFonts w:ascii="Noto Sans JP" w:eastAsia="Noto Sans JP" w:hAnsi="Noto Sans JP"/>
          <w:b/>
          <w:color w:val="333333"/>
          <w:sz w:val="21"/>
          <w:szCs w:val="21"/>
          <w:lang w:eastAsia="ja-JP"/>
        </w:rPr>
        <w:t xml:space="preserve"> ※</w:t>
      </w:r>
      <w:r w:rsidRPr="004B6F6F">
        <w:rPr>
          <w:rFonts w:ascii="Noto Sans JP" w:eastAsia="Noto Sans JP" w:hAnsi="Noto Sans JP"/>
          <w:b/>
          <w:color w:val="333333"/>
          <w:sz w:val="21"/>
          <w:szCs w:val="21"/>
          <w:lang w:eastAsia="ja-JP"/>
        </w:rPr>
        <w:t>日時／場所／状況／結果</w:t>
      </w:r>
    </w:p>
    <w:p w14:paraId="68485A7F" w14:textId="77777777" w:rsidR="00BB24BB" w:rsidRPr="004B6F6F" w:rsidRDefault="00003BFB">
      <w:pPr>
        <w:spacing w:before="40" w:after="20"/>
        <w:rPr>
          <w:rFonts w:ascii="Noto Sans JP" w:eastAsia="Noto Sans JP" w:hAnsi="Noto Sans JP"/>
          <w:sz w:val="21"/>
          <w:szCs w:val="21"/>
        </w:rPr>
      </w:pPr>
      <w:r w:rsidRPr="004B6F6F">
        <w:rPr>
          <w:rFonts w:ascii="Noto Sans JP" w:eastAsia="Noto Sans JP" w:hAnsi="Noto Sans JP"/>
          <w:b/>
          <w:color w:val="444444"/>
          <w:sz w:val="21"/>
          <w:szCs w:val="21"/>
        </w:rPr>
        <w:t>1.</w:t>
      </w:r>
    </w:p>
    <w:p w14:paraId="53199AF2" w14:textId="5A1CA571" w:rsidR="00BB24BB" w:rsidRPr="004B6F6F" w:rsidRDefault="004B6F6F">
      <w:pPr>
        <w:spacing w:before="40" w:after="20"/>
        <w:rPr>
          <w:rFonts w:ascii="Noto Sans JP" w:eastAsia="Noto Sans JP" w:hAnsi="Noto Sans JP"/>
          <w:sz w:val="21"/>
          <w:szCs w:val="21"/>
        </w:rPr>
      </w:pPr>
      <w:r>
        <w:rPr>
          <w:rFonts w:ascii="Noto Sans JP" w:eastAsia="Noto Sans JP" w:hAnsi="Noto Sans JP"/>
          <w:b/>
          <w:color w:val="444444"/>
          <w:sz w:val="21"/>
          <w:szCs w:val="21"/>
        </w:rPr>
        <w:br/>
      </w:r>
      <w:r>
        <w:rPr>
          <w:rFonts w:ascii="Noto Sans JP" w:eastAsia="Noto Sans JP" w:hAnsi="Noto Sans JP"/>
          <w:b/>
          <w:color w:val="444444"/>
          <w:sz w:val="21"/>
          <w:szCs w:val="21"/>
        </w:rPr>
        <w:br/>
      </w:r>
      <w:r w:rsidR="00003BFB" w:rsidRPr="004B6F6F">
        <w:rPr>
          <w:rFonts w:ascii="Noto Sans JP" w:eastAsia="Noto Sans JP" w:hAnsi="Noto Sans JP"/>
          <w:b/>
          <w:color w:val="444444"/>
          <w:sz w:val="21"/>
          <w:szCs w:val="21"/>
        </w:rPr>
        <w:t>2.</w:t>
      </w:r>
    </w:p>
    <w:p w14:paraId="5A4DCB46" w14:textId="613E9A2A" w:rsidR="00BB24BB" w:rsidRPr="004B6F6F" w:rsidRDefault="004B6F6F">
      <w:pPr>
        <w:spacing w:before="40" w:after="20"/>
        <w:rPr>
          <w:rFonts w:ascii="Noto Sans JP" w:eastAsia="Noto Sans JP" w:hAnsi="Noto Sans JP"/>
          <w:sz w:val="21"/>
          <w:szCs w:val="21"/>
        </w:rPr>
      </w:pPr>
      <w:r>
        <w:rPr>
          <w:rFonts w:ascii="Noto Sans JP" w:eastAsia="Noto Sans JP" w:hAnsi="Noto Sans JP"/>
          <w:b/>
          <w:color w:val="444444"/>
          <w:sz w:val="21"/>
          <w:szCs w:val="21"/>
        </w:rPr>
        <w:br/>
      </w:r>
      <w:r>
        <w:rPr>
          <w:rFonts w:ascii="Noto Sans JP" w:eastAsia="Noto Sans JP" w:hAnsi="Noto Sans JP"/>
          <w:b/>
          <w:color w:val="444444"/>
          <w:sz w:val="21"/>
          <w:szCs w:val="21"/>
        </w:rPr>
        <w:br/>
      </w:r>
      <w:r w:rsidR="00003BFB" w:rsidRPr="004B6F6F">
        <w:rPr>
          <w:rFonts w:ascii="Noto Sans JP" w:eastAsia="Noto Sans JP" w:hAnsi="Noto Sans JP"/>
          <w:b/>
          <w:color w:val="444444"/>
          <w:sz w:val="21"/>
          <w:szCs w:val="21"/>
        </w:rPr>
        <w:t>3.</w:t>
      </w:r>
    </w:p>
    <w:p w14:paraId="36C50BD7" w14:textId="416CFF78" w:rsidR="00BB24BB" w:rsidRPr="004B6F6F" w:rsidRDefault="004B6F6F">
      <w:pPr>
        <w:spacing w:after="0"/>
        <w:rPr>
          <w:rFonts w:ascii="Noto Sans JP" w:eastAsia="Noto Sans JP" w:hAnsi="Noto Sans JP"/>
          <w:sz w:val="21"/>
          <w:szCs w:val="21"/>
        </w:rPr>
      </w:pPr>
      <w:r>
        <w:rPr>
          <w:rFonts w:ascii="Noto Sans JP" w:eastAsia="Noto Sans JP" w:hAnsi="Noto Sans JP"/>
          <w:sz w:val="21"/>
          <w:szCs w:val="21"/>
        </w:rPr>
        <w:br/>
      </w:r>
    </w:p>
    <w:tbl>
      <w:tblPr>
        <w:tblStyle w:val="TableGrid"/>
        <w:tblW w:w="0" w:type="auto"/>
        <w:tblLook w:val="04A0" w:firstRow="1" w:lastRow="0" w:firstColumn="1" w:lastColumn="0" w:noHBand="0" w:noVBand="1"/>
      </w:tblPr>
      <w:tblGrid>
        <w:gridCol w:w="9402"/>
      </w:tblGrid>
      <w:tr w:rsidR="00BB24BB" w:rsidRPr="008A1A7A" w14:paraId="57E57CDD" w14:textId="77777777">
        <w:tc>
          <w:tcPr>
            <w:tcW w:w="9411" w:type="dxa"/>
            <w:shd w:val="clear" w:color="auto" w:fill="2A7A8A"/>
          </w:tcPr>
          <w:p w14:paraId="40640375" w14:textId="77777777" w:rsidR="00BB24BB" w:rsidRPr="008A1A7A" w:rsidRDefault="00003BFB">
            <w:pPr>
              <w:spacing w:before="40" w:after="40"/>
              <w:rPr>
                <w:rFonts w:ascii="Noto Sans JP" w:eastAsia="Noto Sans JP" w:hAnsi="Noto Sans JP"/>
                <w:lang w:eastAsia="ja-JP"/>
              </w:rPr>
            </w:pPr>
            <w:r w:rsidRPr="008A1A7A">
              <w:rPr>
                <w:rFonts w:ascii="Noto Sans JP" w:eastAsia="Noto Sans JP" w:hAnsi="Noto Sans JP"/>
                <w:b/>
                <w:color w:val="FFFFFF"/>
                <w:sz w:val="24"/>
                <w:lang w:eastAsia="ja-JP"/>
              </w:rPr>
              <w:lastRenderedPageBreak/>
              <w:t xml:space="preserve">⑤ </w:t>
            </w:r>
            <w:r w:rsidRPr="008A1A7A">
              <w:rPr>
                <w:rFonts w:ascii="Noto Sans JP" w:eastAsia="Noto Sans JP" w:hAnsi="Noto Sans JP"/>
                <w:b/>
                <w:color w:val="FFFFFF"/>
                <w:sz w:val="24"/>
                <w:lang w:eastAsia="ja-JP"/>
              </w:rPr>
              <w:t>特定問題：羽毛破壊（該当する場合）</w:t>
            </w:r>
          </w:p>
        </w:tc>
      </w:tr>
    </w:tbl>
    <w:p w14:paraId="19F41091" w14:textId="311269A5" w:rsidR="00BB24BB" w:rsidRPr="00B80B33" w:rsidRDefault="00B80B33">
      <w:pPr>
        <w:rPr>
          <w:rFonts w:ascii="Noto Sans JP" w:eastAsia="Noto Sans JP" w:hAnsi="Noto Sans JP"/>
          <w:sz w:val="4"/>
          <w:szCs w:val="4"/>
          <w:lang w:eastAsia="ja-JP"/>
        </w:rPr>
      </w:pPr>
      <w:r w:rsidRPr="00B80B33">
        <w:rPr>
          <w:rFonts w:ascii="Noto Sans JP" w:eastAsia="Noto Sans JP" w:hAnsi="Noto Sans JP" w:hint="eastAsia"/>
          <w:sz w:val="4"/>
          <w:szCs w:val="4"/>
          <w:lang w:eastAsia="ja-JP"/>
        </w:rPr>
        <w:t xml:space="preserve">　</w:t>
      </w:r>
    </w:p>
    <w:tbl>
      <w:tblPr>
        <w:tblStyle w:val="TableGrid"/>
        <w:tblW w:w="0" w:type="auto"/>
        <w:tblLook w:val="04A0" w:firstRow="1" w:lastRow="0" w:firstColumn="1" w:lastColumn="0" w:noHBand="0" w:noVBand="1"/>
      </w:tblPr>
      <w:tblGrid>
        <w:gridCol w:w="4701"/>
        <w:gridCol w:w="4701"/>
      </w:tblGrid>
      <w:tr w:rsidR="00BB24BB" w:rsidRPr="004B6F6F" w14:paraId="050651E3" w14:textId="77777777">
        <w:tc>
          <w:tcPr>
            <w:tcW w:w="4706" w:type="dxa"/>
          </w:tcPr>
          <w:p w14:paraId="432C3BD4" w14:textId="77777777" w:rsidR="00BB24BB" w:rsidRPr="004B6F6F" w:rsidRDefault="00003BFB">
            <w:pPr>
              <w:rPr>
                <w:rFonts w:ascii="Noto Sans JP" w:eastAsia="Noto Sans JP" w:hAnsi="Noto Sans JP"/>
                <w:sz w:val="21"/>
                <w:szCs w:val="21"/>
              </w:rPr>
            </w:pPr>
            <w:proofErr w:type="spellStart"/>
            <w:r w:rsidRPr="004B6F6F">
              <w:rPr>
                <w:rFonts w:ascii="Noto Sans JP" w:eastAsia="Noto Sans JP" w:hAnsi="Noto Sans JP"/>
                <w:b/>
                <w:color w:val="444444"/>
                <w:sz w:val="21"/>
                <w:szCs w:val="21"/>
              </w:rPr>
              <w:t>開始時期</w:t>
            </w:r>
            <w:proofErr w:type="spellEnd"/>
          </w:p>
        </w:tc>
        <w:tc>
          <w:tcPr>
            <w:tcW w:w="4706" w:type="dxa"/>
          </w:tcPr>
          <w:p w14:paraId="130013DA" w14:textId="77777777" w:rsidR="00BB24BB" w:rsidRPr="004B6F6F" w:rsidRDefault="00003BFB">
            <w:pPr>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部位（胸・背・翼・尾など）</w:t>
            </w:r>
          </w:p>
        </w:tc>
      </w:tr>
      <w:tr w:rsidR="00BB24BB" w:rsidRPr="004B6F6F" w14:paraId="6C160902" w14:textId="77777777">
        <w:tc>
          <w:tcPr>
            <w:tcW w:w="4706" w:type="dxa"/>
          </w:tcPr>
          <w:p w14:paraId="5E803413" w14:textId="20DF4979" w:rsidR="00BB24BB" w:rsidRPr="004B6F6F" w:rsidRDefault="00BB24BB">
            <w:pPr>
              <w:rPr>
                <w:rFonts w:ascii="Noto Sans JP" w:eastAsia="Noto Sans JP" w:hAnsi="Noto Sans JP"/>
                <w:sz w:val="21"/>
                <w:szCs w:val="21"/>
              </w:rPr>
            </w:pPr>
          </w:p>
        </w:tc>
        <w:tc>
          <w:tcPr>
            <w:tcW w:w="4706" w:type="dxa"/>
          </w:tcPr>
          <w:p w14:paraId="775AA919" w14:textId="185E03D2" w:rsidR="00BB24BB" w:rsidRPr="004B6F6F" w:rsidRDefault="00BB24BB">
            <w:pPr>
              <w:rPr>
                <w:rFonts w:ascii="Noto Sans JP" w:eastAsia="Noto Sans JP" w:hAnsi="Noto Sans JP"/>
                <w:sz w:val="21"/>
                <w:szCs w:val="21"/>
              </w:rPr>
            </w:pPr>
          </w:p>
        </w:tc>
      </w:tr>
    </w:tbl>
    <w:p w14:paraId="24648558" w14:textId="67617556" w:rsidR="00BB24BB" w:rsidRPr="00B80B33" w:rsidRDefault="00B80B33">
      <w:pPr>
        <w:rPr>
          <w:rFonts w:ascii="Noto Sans JP" w:eastAsia="Noto Sans JP" w:hAnsi="Noto Sans JP"/>
          <w:sz w:val="4"/>
          <w:szCs w:val="4"/>
        </w:rPr>
      </w:pPr>
      <w:r w:rsidRPr="00B80B33">
        <w:rPr>
          <w:rFonts w:ascii="Noto Sans JP" w:eastAsia="Noto Sans JP" w:hAnsi="Noto Sans JP" w:hint="eastAsia"/>
          <w:sz w:val="4"/>
          <w:szCs w:val="4"/>
          <w:lang w:eastAsia="ja-JP"/>
        </w:rPr>
        <w:t xml:space="preserve">　</w:t>
      </w:r>
    </w:p>
    <w:p w14:paraId="3F5C3EEF" w14:textId="77777777" w:rsidR="00BB24BB" w:rsidRPr="004B6F6F" w:rsidRDefault="00003BFB">
      <w:pPr>
        <w:spacing w:before="40" w:after="40"/>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 xml:space="preserve">季節性の有無　</w:t>
      </w:r>
      <w:r w:rsidRPr="004B6F6F">
        <w:rPr>
          <w:rFonts w:ascii="Noto Sans JP" w:eastAsia="Noto Sans JP" w:hAnsi="Noto Sans JP"/>
          <w:sz w:val="21"/>
          <w:szCs w:val="21"/>
          <w:lang w:eastAsia="ja-JP"/>
        </w:rPr>
        <w:t xml:space="preserve">□ </w:t>
      </w:r>
      <w:r w:rsidRPr="004B6F6F">
        <w:rPr>
          <w:rFonts w:ascii="Noto Sans JP" w:eastAsia="Noto Sans JP" w:hAnsi="Noto Sans JP"/>
          <w:sz w:val="21"/>
          <w:szCs w:val="21"/>
          <w:lang w:eastAsia="ja-JP"/>
        </w:rPr>
        <w:t xml:space="preserve">あり　</w:t>
      </w:r>
      <w:r w:rsidRPr="004B6F6F">
        <w:rPr>
          <w:rFonts w:ascii="Noto Sans JP" w:eastAsia="Noto Sans JP" w:hAnsi="Noto Sans JP"/>
          <w:sz w:val="21"/>
          <w:szCs w:val="21"/>
          <w:lang w:eastAsia="ja-JP"/>
        </w:rPr>
        <w:t xml:space="preserve"> □ </w:t>
      </w:r>
      <w:r w:rsidRPr="004B6F6F">
        <w:rPr>
          <w:rFonts w:ascii="Noto Sans JP" w:eastAsia="Noto Sans JP" w:hAnsi="Noto Sans JP"/>
          <w:sz w:val="21"/>
          <w:szCs w:val="21"/>
          <w:lang w:eastAsia="ja-JP"/>
        </w:rPr>
        <w:t xml:space="preserve">なし　</w:t>
      </w:r>
      <w:r w:rsidRPr="004B6F6F">
        <w:rPr>
          <w:rFonts w:ascii="Noto Sans JP" w:eastAsia="Noto Sans JP" w:hAnsi="Noto Sans JP"/>
          <w:sz w:val="21"/>
          <w:szCs w:val="21"/>
          <w:lang w:eastAsia="ja-JP"/>
        </w:rPr>
        <w:t xml:space="preserve"> </w:t>
      </w:r>
    </w:p>
    <w:p w14:paraId="50E738FB" w14:textId="77777777" w:rsidR="00BB24BB" w:rsidRPr="004B6F6F" w:rsidRDefault="00003BFB">
      <w:pPr>
        <w:spacing w:before="40" w:after="40"/>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 xml:space="preserve">行動様式　</w:t>
      </w:r>
      <w:r w:rsidRPr="004B6F6F">
        <w:rPr>
          <w:rFonts w:ascii="Segoe UI Symbol" w:eastAsia="Noto Sans JP" w:hAnsi="Segoe UI Symbol" w:cs="Segoe UI Symbol"/>
          <w:sz w:val="21"/>
          <w:szCs w:val="21"/>
          <w:lang w:eastAsia="ja-JP"/>
        </w:rPr>
        <w:t>☐</w:t>
      </w:r>
      <w:r w:rsidRPr="004B6F6F">
        <w:rPr>
          <w:rFonts w:ascii="Noto Sans JP" w:eastAsia="Noto Sans JP" w:hAnsi="Noto Sans JP"/>
          <w:sz w:val="21"/>
          <w:szCs w:val="21"/>
          <w:lang w:eastAsia="ja-JP"/>
        </w:rPr>
        <w:t xml:space="preserve"> </w:t>
      </w:r>
      <w:r w:rsidRPr="004B6F6F">
        <w:rPr>
          <w:rFonts w:ascii="Noto Sans JP" w:eastAsia="Noto Sans JP" w:hAnsi="Noto Sans JP"/>
          <w:sz w:val="21"/>
          <w:szCs w:val="21"/>
          <w:lang w:eastAsia="ja-JP"/>
        </w:rPr>
        <w:t xml:space="preserve">抜く　</w:t>
      </w:r>
      <w:r w:rsidRPr="004B6F6F">
        <w:rPr>
          <w:rFonts w:ascii="Noto Sans JP" w:eastAsia="Noto Sans JP" w:hAnsi="Noto Sans JP"/>
          <w:sz w:val="21"/>
          <w:szCs w:val="21"/>
          <w:lang w:eastAsia="ja-JP"/>
        </w:rPr>
        <w:t xml:space="preserve"> </w:t>
      </w:r>
      <w:r w:rsidRPr="004B6F6F">
        <w:rPr>
          <w:rFonts w:ascii="Segoe UI Symbol" w:eastAsia="Noto Sans JP" w:hAnsi="Segoe UI Symbol" w:cs="Segoe UI Symbol"/>
          <w:sz w:val="21"/>
          <w:szCs w:val="21"/>
          <w:lang w:eastAsia="ja-JP"/>
        </w:rPr>
        <w:t>☐</w:t>
      </w:r>
      <w:r w:rsidRPr="004B6F6F">
        <w:rPr>
          <w:rFonts w:ascii="Noto Sans JP" w:eastAsia="Noto Sans JP" w:hAnsi="Noto Sans JP"/>
          <w:sz w:val="21"/>
          <w:szCs w:val="21"/>
          <w:lang w:eastAsia="ja-JP"/>
        </w:rPr>
        <w:t xml:space="preserve"> </w:t>
      </w:r>
      <w:r w:rsidRPr="004B6F6F">
        <w:rPr>
          <w:rFonts w:ascii="Noto Sans JP" w:eastAsia="Noto Sans JP" w:hAnsi="Noto Sans JP"/>
          <w:sz w:val="21"/>
          <w:szCs w:val="21"/>
          <w:lang w:eastAsia="ja-JP"/>
        </w:rPr>
        <w:t xml:space="preserve">噛む（ちぎる）　</w:t>
      </w:r>
      <w:r w:rsidRPr="004B6F6F">
        <w:rPr>
          <w:rFonts w:ascii="Noto Sans JP" w:eastAsia="Noto Sans JP" w:hAnsi="Noto Sans JP"/>
          <w:sz w:val="21"/>
          <w:szCs w:val="21"/>
          <w:lang w:eastAsia="ja-JP"/>
        </w:rPr>
        <w:t xml:space="preserve"> </w:t>
      </w:r>
      <w:r w:rsidRPr="004B6F6F">
        <w:rPr>
          <w:rFonts w:ascii="Segoe UI Symbol" w:eastAsia="Noto Sans JP" w:hAnsi="Segoe UI Symbol" w:cs="Segoe UI Symbol"/>
          <w:sz w:val="21"/>
          <w:szCs w:val="21"/>
          <w:lang w:eastAsia="ja-JP"/>
        </w:rPr>
        <w:t>☐</w:t>
      </w:r>
      <w:r w:rsidRPr="004B6F6F">
        <w:rPr>
          <w:rFonts w:ascii="Noto Sans JP" w:eastAsia="Noto Sans JP" w:hAnsi="Noto Sans JP"/>
          <w:sz w:val="21"/>
          <w:szCs w:val="21"/>
          <w:lang w:eastAsia="ja-JP"/>
        </w:rPr>
        <w:t xml:space="preserve"> </w:t>
      </w:r>
      <w:r w:rsidRPr="004B6F6F">
        <w:rPr>
          <w:rFonts w:ascii="Noto Sans JP" w:eastAsia="Noto Sans JP" w:hAnsi="Noto Sans JP"/>
          <w:sz w:val="21"/>
          <w:szCs w:val="21"/>
          <w:lang w:eastAsia="ja-JP"/>
        </w:rPr>
        <w:t xml:space="preserve">バーバリング（舐める・擦る）　</w:t>
      </w:r>
      <w:r w:rsidRPr="004B6F6F">
        <w:rPr>
          <w:rFonts w:ascii="Noto Sans JP" w:eastAsia="Noto Sans JP" w:hAnsi="Noto Sans JP"/>
          <w:sz w:val="21"/>
          <w:szCs w:val="21"/>
          <w:lang w:eastAsia="ja-JP"/>
        </w:rPr>
        <w:t xml:space="preserve"> </w:t>
      </w:r>
    </w:p>
    <w:p w14:paraId="5181CD13" w14:textId="77777777" w:rsidR="00BB24BB" w:rsidRPr="004B6F6F" w:rsidRDefault="00003BFB">
      <w:pPr>
        <w:spacing w:before="40" w:after="40"/>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 xml:space="preserve">出血の有無　</w:t>
      </w:r>
      <w:r w:rsidRPr="004B6F6F">
        <w:rPr>
          <w:rFonts w:ascii="Noto Sans JP" w:eastAsia="Noto Sans JP" w:hAnsi="Noto Sans JP"/>
          <w:sz w:val="21"/>
          <w:szCs w:val="21"/>
          <w:lang w:eastAsia="ja-JP"/>
        </w:rPr>
        <w:t xml:space="preserve">□ </w:t>
      </w:r>
      <w:r w:rsidRPr="004B6F6F">
        <w:rPr>
          <w:rFonts w:ascii="Noto Sans JP" w:eastAsia="Noto Sans JP" w:hAnsi="Noto Sans JP"/>
          <w:sz w:val="21"/>
          <w:szCs w:val="21"/>
          <w:lang w:eastAsia="ja-JP"/>
        </w:rPr>
        <w:t xml:space="preserve">有　</w:t>
      </w:r>
      <w:r w:rsidRPr="004B6F6F">
        <w:rPr>
          <w:rFonts w:ascii="Noto Sans JP" w:eastAsia="Noto Sans JP" w:hAnsi="Noto Sans JP"/>
          <w:sz w:val="21"/>
          <w:szCs w:val="21"/>
          <w:lang w:eastAsia="ja-JP"/>
        </w:rPr>
        <w:t xml:space="preserve"> □ </w:t>
      </w:r>
      <w:r w:rsidRPr="004B6F6F">
        <w:rPr>
          <w:rFonts w:ascii="Noto Sans JP" w:eastAsia="Noto Sans JP" w:hAnsi="Noto Sans JP"/>
          <w:sz w:val="21"/>
          <w:szCs w:val="21"/>
          <w:lang w:eastAsia="ja-JP"/>
        </w:rPr>
        <w:t xml:space="preserve">無　</w:t>
      </w:r>
      <w:r w:rsidRPr="004B6F6F">
        <w:rPr>
          <w:rFonts w:ascii="Noto Sans JP" w:eastAsia="Noto Sans JP" w:hAnsi="Noto Sans JP"/>
          <w:sz w:val="21"/>
          <w:szCs w:val="21"/>
          <w:lang w:eastAsia="ja-JP"/>
        </w:rPr>
        <w:t xml:space="preserve"> </w:t>
      </w:r>
    </w:p>
    <w:p w14:paraId="7BA52E36" w14:textId="77777777" w:rsidR="00BB24BB" w:rsidRPr="004B6F6F" w:rsidRDefault="00003BFB">
      <w:pPr>
        <w:spacing w:before="40" w:after="40"/>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 xml:space="preserve">行動中の様子　</w:t>
      </w:r>
      <w:r w:rsidRPr="004B6F6F">
        <w:rPr>
          <w:rFonts w:ascii="Noto Sans JP" w:eastAsia="Noto Sans JP" w:hAnsi="Noto Sans JP"/>
          <w:sz w:val="21"/>
          <w:szCs w:val="21"/>
          <w:lang w:eastAsia="ja-JP"/>
        </w:rPr>
        <w:t xml:space="preserve">□ </w:t>
      </w:r>
      <w:r w:rsidRPr="004B6F6F">
        <w:rPr>
          <w:rFonts w:ascii="Noto Sans JP" w:eastAsia="Noto Sans JP" w:hAnsi="Noto Sans JP"/>
          <w:sz w:val="21"/>
          <w:szCs w:val="21"/>
          <w:lang w:eastAsia="ja-JP"/>
        </w:rPr>
        <w:t xml:space="preserve">興奮　</w:t>
      </w:r>
      <w:r w:rsidRPr="004B6F6F">
        <w:rPr>
          <w:rFonts w:ascii="Noto Sans JP" w:eastAsia="Noto Sans JP" w:hAnsi="Noto Sans JP"/>
          <w:sz w:val="21"/>
          <w:szCs w:val="21"/>
          <w:lang w:eastAsia="ja-JP"/>
        </w:rPr>
        <w:t xml:space="preserve"> □ </w:t>
      </w:r>
      <w:r w:rsidRPr="004B6F6F">
        <w:rPr>
          <w:rFonts w:ascii="Noto Sans JP" w:eastAsia="Noto Sans JP" w:hAnsi="Noto Sans JP"/>
          <w:sz w:val="21"/>
          <w:szCs w:val="21"/>
          <w:lang w:eastAsia="ja-JP"/>
        </w:rPr>
        <w:t xml:space="preserve">落ち着いている　</w:t>
      </w:r>
      <w:r w:rsidRPr="004B6F6F">
        <w:rPr>
          <w:rFonts w:ascii="Noto Sans JP" w:eastAsia="Noto Sans JP" w:hAnsi="Noto Sans JP"/>
          <w:sz w:val="21"/>
          <w:szCs w:val="21"/>
          <w:lang w:eastAsia="ja-JP"/>
        </w:rPr>
        <w:t xml:space="preserve"> </w:t>
      </w:r>
    </w:p>
    <w:p w14:paraId="0AEAC56E" w14:textId="77777777" w:rsidR="00BB24BB" w:rsidRPr="004B6F6F" w:rsidRDefault="00003BFB">
      <w:pPr>
        <w:spacing w:before="40" w:after="40"/>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 xml:space="preserve">飼い主不在時にも起こるか　</w:t>
      </w:r>
      <w:r w:rsidRPr="004B6F6F">
        <w:rPr>
          <w:rFonts w:ascii="Noto Sans JP" w:eastAsia="Noto Sans JP" w:hAnsi="Noto Sans JP"/>
          <w:sz w:val="21"/>
          <w:szCs w:val="21"/>
          <w:lang w:eastAsia="ja-JP"/>
        </w:rPr>
        <w:t xml:space="preserve">□ </w:t>
      </w:r>
      <w:r w:rsidRPr="004B6F6F">
        <w:rPr>
          <w:rFonts w:ascii="Noto Sans JP" w:eastAsia="Noto Sans JP" w:hAnsi="Noto Sans JP"/>
          <w:sz w:val="21"/>
          <w:szCs w:val="21"/>
          <w:lang w:eastAsia="ja-JP"/>
        </w:rPr>
        <w:t xml:space="preserve">はい　</w:t>
      </w:r>
      <w:r w:rsidRPr="004B6F6F">
        <w:rPr>
          <w:rFonts w:ascii="Noto Sans JP" w:eastAsia="Noto Sans JP" w:hAnsi="Noto Sans JP"/>
          <w:sz w:val="21"/>
          <w:szCs w:val="21"/>
          <w:lang w:eastAsia="ja-JP"/>
        </w:rPr>
        <w:t xml:space="preserve"> □ </w:t>
      </w:r>
      <w:r w:rsidRPr="004B6F6F">
        <w:rPr>
          <w:rFonts w:ascii="Noto Sans JP" w:eastAsia="Noto Sans JP" w:hAnsi="Noto Sans JP"/>
          <w:sz w:val="21"/>
          <w:szCs w:val="21"/>
          <w:lang w:eastAsia="ja-JP"/>
        </w:rPr>
        <w:t xml:space="preserve">いいえ　</w:t>
      </w:r>
      <w:r w:rsidRPr="004B6F6F">
        <w:rPr>
          <w:rFonts w:ascii="Noto Sans JP" w:eastAsia="Noto Sans JP" w:hAnsi="Noto Sans JP"/>
          <w:sz w:val="21"/>
          <w:szCs w:val="21"/>
          <w:lang w:eastAsia="ja-JP"/>
        </w:rPr>
        <w:t xml:space="preserve"> □ </w:t>
      </w:r>
      <w:r w:rsidRPr="004B6F6F">
        <w:rPr>
          <w:rFonts w:ascii="Noto Sans JP" w:eastAsia="Noto Sans JP" w:hAnsi="Noto Sans JP"/>
          <w:sz w:val="21"/>
          <w:szCs w:val="21"/>
          <w:lang w:eastAsia="ja-JP"/>
        </w:rPr>
        <w:t xml:space="preserve">不明　</w:t>
      </w:r>
      <w:r w:rsidRPr="004B6F6F">
        <w:rPr>
          <w:rFonts w:ascii="Noto Sans JP" w:eastAsia="Noto Sans JP" w:hAnsi="Noto Sans JP"/>
          <w:sz w:val="21"/>
          <w:szCs w:val="21"/>
          <w:lang w:eastAsia="ja-JP"/>
        </w:rPr>
        <w:t xml:space="preserve"> </w:t>
      </w:r>
    </w:p>
    <w:p w14:paraId="6BA4D185" w14:textId="77777777" w:rsidR="00BB24BB" w:rsidRPr="004B6F6F" w:rsidRDefault="00003BFB">
      <w:pPr>
        <w:spacing w:before="40" w:after="40"/>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 xml:space="preserve">繁殖行動の増加との関連　</w:t>
      </w:r>
      <w:r w:rsidRPr="004B6F6F">
        <w:rPr>
          <w:rFonts w:ascii="Noto Sans JP" w:eastAsia="Noto Sans JP" w:hAnsi="Noto Sans JP"/>
          <w:color w:val="AAAAAA"/>
          <w:sz w:val="21"/>
          <w:szCs w:val="21"/>
          <w:lang w:eastAsia="ja-JP"/>
        </w:rPr>
        <w:t>________________________________________</w:t>
      </w:r>
    </w:p>
    <w:p w14:paraId="2D06BCE0" w14:textId="2A6BABBF" w:rsidR="00BB24BB" w:rsidRPr="004B6F6F" w:rsidRDefault="00003BFB">
      <w:pPr>
        <w:spacing w:before="40" w:after="40"/>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 xml:space="preserve">誘因（環境変化など）　</w:t>
      </w:r>
      <w:r w:rsidRPr="004B6F6F">
        <w:rPr>
          <w:rFonts w:ascii="Noto Sans JP" w:eastAsia="Noto Sans JP" w:hAnsi="Noto Sans JP"/>
          <w:color w:val="AAAAAA"/>
          <w:sz w:val="21"/>
          <w:szCs w:val="21"/>
          <w:lang w:eastAsia="ja-JP"/>
        </w:rPr>
        <w:t>________________________________________</w:t>
      </w:r>
      <w:r w:rsidR="00B80B33">
        <w:rPr>
          <w:rFonts w:ascii="Noto Sans JP" w:eastAsia="Noto Sans JP" w:hAnsi="Noto Sans JP"/>
          <w:color w:val="AAAAAA"/>
          <w:sz w:val="21"/>
          <w:szCs w:val="21"/>
          <w:lang w:eastAsia="ja-JP"/>
        </w:rPr>
        <w:br/>
      </w:r>
    </w:p>
    <w:tbl>
      <w:tblPr>
        <w:tblStyle w:val="TableGrid"/>
        <w:tblW w:w="0" w:type="auto"/>
        <w:tblLook w:val="04A0" w:firstRow="1" w:lastRow="0" w:firstColumn="1" w:lastColumn="0" w:noHBand="0" w:noVBand="1"/>
      </w:tblPr>
      <w:tblGrid>
        <w:gridCol w:w="9402"/>
      </w:tblGrid>
      <w:tr w:rsidR="00BB24BB" w:rsidRPr="008A1A7A" w14:paraId="7309ABC2" w14:textId="77777777">
        <w:tc>
          <w:tcPr>
            <w:tcW w:w="9411" w:type="dxa"/>
            <w:shd w:val="clear" w:color="auto" w:fill="2A7A8A"/>
          </w:tcPr>
          <w:p w14:paraId="7688A408" w14:textId="77777777" w:rsidR="00BB24BB" w:rsidRPr="008A1A7A" w:rsidRDefault="00003BFB">
            <w:pPr>
              <w:spacing w:before="40" w:after="40"/>
              <w:rPr>
                <w:rFonts w:ascii="Noto Sans JP" w:eastAsia="Noto Sans JP" w:hAnsi="Noto Sans JP"/>
              </w:rPr>
            </w:pPr>
            <w:r w:rsidRPr="008A1A7A">
              <w:rPr>
                <w:rFonts w:ascii="Noto Sans JP" w:eastAsia="Noto Sans JP" w:hAnsi="Noto Sans JP"/>
                <w:b/>
                <w:color w:val="FFFFFF"/>
                <w:sz w:val="24"/>
              </w:rPr>
              <w:t xml:space="preserve">⑥ </w:t>
            </w:r>
            <w:proofErr w:type="spellStart"/>
            <w:r w:rsidRPr="008A1A7A">
              <w:rPr>
                <w:rFonts w:ascii="Noto Sans JP" w:eastAsia="Noto Sans JP" w:hAnsi="Noto Sans JP"/>
                <w:b/>
                <w:color w:val="FFFFFF"/>
                <w:sz w:val="24"/>
              </w:rPr>
              <w:t>環境・飼育</w:t>
            </w:r>
            <w:proofErr w:type="spellEnd"/>
          </w:p>
        </w:tc>
      </w:tr>
    </w:tbl>
    <w:p w14:paraId="550F1E32" w14:textId="4983846D" w:rsidR="00BB24BB" w:rsidRPr="004B6F6F" w:rsidRDefault="004B6F6F">
      <w:pPr>
        <w:rPr>
          <w:rFonts w:ascii="Noto Sans JP" w:eastAsia="Noto Sans JP" w:hAnsi="Noto Sans JP"/>
          <w:sz w:val="4"/>
          <w:szCs w:val="4"/>
        </w:rPr>
      </w:pPr>
      <w:r w:rsidRPr="004B6F6F">
        <w:rPr>
          <w:rFonts w:ascii="Noto Sans JP" w:eastAsia="Noto Sans JP" w:hAnsi="Noto Sans JP" w:hint="eastAsia"/>
          <w:sz w:val="4"/>
          <w:szCs w:val="4"/>
          <w:lang w:eastAsia="ja-JP"/>
        </w:rPr>
        <w:t xml:space="preserve">　</w:t>
      </w:r>
    </w:p>
    <w:p w14:paraId="40065395" w14:textId="77777777" w:rsidR="00BB24BB" w:rsidRPr="008A1A7A" w:rsidRDefault="00003BFB">
      <w:pPr>
        <w:pBdr>
          <w:left w:val="single" w:sz="18" w:space="4" w:color="2A7A8A"/>
        </w:pBdr>
        <w:spacing w:before="120" w:after="40"/>
        <w:rPr>
          <w:rFonts w:ascii="Noto Sans JP" w:eastAsia="Noto Sans JP" w:hAnsi="Noto Sans JP"/>
        </w:rPr>
      </w:pPr>
      <w:r w:rsidRPr="008A1A7A">
        <w:rPr>
          <w:rFonts w:ascii="Noto Sans JP" w:eastAsia="Noto Sans JP" w:hAnsi="Noto Sans JP"/>
          <w:b/>
          <w:color w:val="333333"/>
          <w:sz w:val="21"/>
        </w:rPr>
        <w:t xml:space="preserve">■ </w:t>
      </w:r>
      <w:proofErr w:type="spellStart"/>
      <w:r w:rsidRPr="008A1A7A">
        <w:rPr>
          <w:rFonts w:ascii="Noto Sans JP" w:eastAsia="Noto Sans JP" w:hAnsi="Noto Sans JP"/>
          <w:b/>
          <w:color w:val="333333"/>
          <w:sz w:val="21"/>
        </w:rPr>
        <w:t>住環境</w:t>
      </w:r>
      <w:proofErr w:type="spellEnd"/>
    </w:p>
    <w:tbl>
      <w:tblPr>
        <w:tblStyle w:val="TableGrid"/>
        <w:tblW w:w="0" w:type="auto"/>
        <w:tblLook w:val="04A0" w:firstRow="1" w:lastRow="0" w:firstColumn="1" w:lastColumn="0" w:noHBand="0" w:noVBand="1"/>
      </w:tblPr>
      <w:tblGrid>
        <w:gridCol w:w="4701"/>
        <w:gridCol w:w="4701"/>
      </w:tblGrid>
      <w:tr w:rsidR="00BB24BB" w:rsidRPr="004B6F6F" w14:paraId="536A7404" w14:textId="77777777">
        <w:tc>
          <w:tcPr>
            <w:tcW w:w="4706" w:type="dxa"/>
          </w:tcPr>
          <w:p w14:paraId="4DC158CA" w14:textId="77777777" w:rsidR="00BB24BB" w:rsidRPr="004B6F6F" w:rsidRDefault="00003BFB">
            <w:pPr>
              <w:rPr>
                <w:rFonts w:ascii="Noto Sans JP" w:eastAsia="Noto Sans JP" w:hAnsi="Noto Sans JP"/>
                <w:sz w:val="21"/>
                <w:szCs w:val="21"/>
              </w:rPr>
            </w:pPr>
            <w:proofErr w:type="spellStart"/>
            <w:r w:rsidRPr="004B6F6F">
              <w:rPr>
                <w:rFonts w:ascii="Noto Sans JP" w:eastAsia="Noto Sans JP" w:hAnsi="Noto Sans JP"/>
                <w:b/>
                <w:color w:val="444444"/>
                <w:sz w:val="21"/>
                <w:szCs w:val="21"/>
              </w:rPr>
              <w:t>住居タイプ／広さ</w:t>
            </w:r>
            <w:proofErr w:type="spellEnd"/>
          </w:p>
        </w:tc>
        <w:tc>
          <w:tcPr>
            <w:tcW w:w="4706" w:type="dxa"/>
          </w:tcPr>
          <w:p w14:paraId="0D78192C" w14:textId="77777777" w:rsidR="00BB24BB" w:rsidRPr="004B6F6F" w:rsidRDefault="00003BFB">
            <w:pPr>
              <w:rPr>
                <w:rFonts w:ascii="Noto Sans JP" w:eastAsia="Noto Sans JP" w:hAnsi="Noto Sans JP"/>
                <w:sz w:val="21"/>
                <w:szCs w:val="21"/>
              </w:rPr>
            </w:pPr>
            <w:r w:rsidRPr="004B6F6F">
              <w:rPr>
                <w:rFonts w:ascii="Noto Sans JP" w:eastAsia="Noto Sans JP" w:hAnsi="Noto Sans JP"/>
                <w:b/>
                <w:color w:val="444444"/>
                <w:sz w:val="21"/>
                <w:szCs w:val="21"/>
              </w:rPr>
              <w:t>ケージ設置場所</w:t>
            </w:r>
          </w:p>
        </w:tc>
      </w:tr>
      <w:tr w:rsidR="00BB24BB" w:rsidRPr="004B6F6F" w14:paraId="78AD12D3" w14:textId="77777777">
        <w:tc>
          <w:tcPr>
            <w:tcW w:w="4706" w:type="dxa"/>
          </w:tcPr>
          <w:p w14:paraId="35F19EC9" w14:textId="6D2C861B" w:rsidR="00BB24BB" w:rsidRPr="004B6F6F" w:rsidRDefault="00BB24BB">
            <w:pPr>
              <w:rPr>
                <w:rFonts w:ascii="Noto Sans JP" w:eastAsia="Noto Sans JP" w:hAnsi="Noto Sans JP"/>
                <w:sz w:val="21"/>
                <w:szCs w:val="21"/>
              </w:rPr>
            </w:pPr>
          </w:p>
        </w:tc>
        <w:tc>
          <w:tcPr>
            <w:tcW w:w="4706" w:type="dxa"/>
          </w:tcPr>
          <w:p w14:paraId="11655CFD" w14:textId="1F32F661" w:rsidR="00BB24BB" w:rsidRPr="004B6F6F" w:rsidRDefault="00BB24BB">
            <w:pPr>
              <w:rPr>
                <w:rFonts w:ascii="Noto Sans JP" w:eastAsia="Noto Sans JP" w:hAnsi="Noto Sans JP"/>
                <w:sz w:val="21"/>
                <w:szCs w:val="21"/>
              </w:rPr>
            </w:pPr>
          </w:p>
        </w:tc>
      </w:tr>
    </w:tbl>
    <w:p w14:paraId="22B81C58" w14:textId="6770FC22" w:rsidR="00BB24BB" w:rsidRPr="004B6F6F" w:rsidRDefault="004B6F6F">
      <w:pPr>
        <w:rPr>
          <w:rFonts w:ascii="Noto Sans JP" w:eastAsia="Noto Sans JP" w:hAnsi="Noto Sans JP"/>
          <w:sz w:val="4"/>
          <w:szCs w:val="4"/>
        </w:rPr>
      </w:pPr>
      <w:r w:rsidRPr="004B6F6F">
        <w:rPr>
          <w:rFonts w:ascii="Noto Sans JP" w:eastAsia="Noto Sans JP" w:hAnsi="Noto Sans JP" w:hint="eastAsia"/>
          <w:sz w:val="4"/>
          <w:szCs w:val="4"/>
          <w:lang w:eastAsia="ja-JP"/>
        </w:rPr>
        <w:t xml:space="preserve">　</w:t>
      </w:r>
    </w:p>
    <w:tbl>
      <w:tblPr>
        <w:tblStyle w:val="TableGrid"/>
        <w:tblW w:w="0" w:type="auto"/>
        <w:tblLook w:val="04A0" w:firstRow="1" w:lastRow="0" w:firstColumn="1" w:lastColumn="0" w:noHBand="0" w:noVBand="1"/>
      </w:tblPr>
      <w:tblGrid>
        <w:gridCol w:w="4701"/>
        <w:gridCol w:w="4701"/>
      </w:tblGrid>
      <w:tr w:rsidR="00BB24BB" w:rsidRPr="004B6F6F" w14:paraId="2D69CE04" w14:textId="77777777">
        <w:tc>
          <w:tcPr>
            <w:tcW w:w="4706" w:type="dxa"/>
          </w:tcPr>
          <w:p w14:paraId="0C2420D5" w14:textId="77777777" w:rsidR="00BB24BB" w:rsidRPr="004B6F6F" w:rsidRDefault="00003BFB">
            <w:pPr>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人の活動量（設置場所周辺）</w:t>
            </w:r>
          </w:p>
        </w:tc>
        <w:tc>
          <w:tcPr>
            <w:tcW w:w="4706" w:type="dxa"/>
          </w:tcPr>
          <w:p w14:paraId="610C3C15" w14:textId="77777777" w:rsidR="00BB24BB" w:rsidRPr="004B6F6F" w:rsidRDefault="00003BFB">
            <w:pPr>
              <w:rPr>
                <w:rFonts w:ascii="Noto Sans JP" w:eastAsia="Noto Sans JP" w:hAnsi="Noto Sans JP"/>
                <w:sz w:val="21"/>
                <w:szCs w:val="21"/>
              </w:rPr>
            </w:pPr>
            <w:proofErr w:type="spellStart"/>
            <w:r w:rsidRPr="004B6F6F">
              <w:rPr>
                <w:rFonts w:ascii="Noto Sans JP" w:eastAsia="Noto Sans JP" w:hAnsi="Noto Sans JP"/>
                <w:b/>
                <w:color w:val="444444"/>
                <w:sz w:val="21"/>
                <w:szCs w:val="21"/>
              </w:rPr>
              <w:t>窓・外の刺激</w:t>
            </w:r>
            <w:proofErr w:type="spellEnd"/>
          </w:p>
        </w:tc>
      </w:tr>
      <w:tr w:rsidR="00BB24BB" w:rsidRPr="004B6F6F" w14:paraId="243E9BD7" w14:textId="77777777">
        <w:tc>
          <w:tcPr>
            <w:tcW w:w="4706" w:type="dxa"/>
          </w:tcPr>
          <w:p w14:paraId="4F1147DE" w14:textId="15683F22" w:rsidR="00BB24BB" w:rsidRPr="004B6F6F" w:rsidRDefault="00BB24BB">
            <w:pPr>
              <w:rPr>
                <w:rFonts w:ascii="Noto Sans JP" w:eastAsia="Noto Sans JP" w:hAnsi="Noto Sans JP"/>
                <w:sz w:val="21"/>
                <w:szCs w:val="21"/>
              </w:rPr>
            </w:pPr>
          </w:p>
        </w:tc>
        <w:tc>
          <w:tcPr>
            <w:tcW w:w="4706" w:type="dxa"/>
          </w:tcPr>
          <w:p w14:paraId="64FEF660" w14:textId="131AB6DD" w:rsidR="00BB24BB" w:rsidRPr="004B6F6F" w:rsidRDefault="00BB24BB">
            <w:pPr>
              <w:rPr>
                <w:rFonts w:ascii="Noto Sans JP" w:eastAsia="Noto Sans JP" w:hAnsi="Noto Sans JP"/>
                <w:sz w:val="21"/>
                <w:szCs w:val="21"/>
              </w:rPr>
            </w:pPr>
          </w:p>
        </w:tc>
      </w:tr>
    </w:tbl>
    <w:p w14:paraId="10ED4E37" w14:textId="7485866E" w:rsidR="00BB24BB" w:rsidRPr="004B6F6F" w:rsidRDefault="004B6F6F">
      <w:pPr>
        <w:rPr>
          <w:rFonts w:ascii="Noto Sans JP" w:eastAsia="Noto Sans JP" w:hAnsi="Noto Sans JP"/>
          <w:sz w:val="4"/>
          <w:szCs w:val="4"/>
        </w:rPr>
      </w:pPr>
      <w:r w:rsidRPr="004B6F6F">
        <w:rPr>
          <w:rFonts w:ascii="Noto Sans JP" w:eastAsia="Noto Sans JP" w:hAnsi="Noto Sans JP" w:hint="eastAsia"/>
          <w:sz w:val="4"/>
          <w:szCs w:val="4"/>
          <w:lang w:eastAsia="ja-JP"/>
        </w:rPr>
        <w:t xml:space="preserve">　</w:t>
      </w:r>
    </w:p>
    <w:p w14:paraId="7ADE55EA" w14:textId="77777777" w:rsidR="00BB24BB" w:rsidRPr="004B6F6F" w:rsidRDefault="00003BFB">
      <w:pPr>
        <w:pBdr>
          <w:left w:val="single" w:sz="18" w:space="4" w:color="2A7A8A"/>
        </w:pBdr>
        <w:spacing w:before="120" w:after="40"/>
        <w:rPr>
          <w:rFonts w:ascii="Noto Sans JP" w:eastAsia="Noto Sans JP" w:hAnsi="Noto Sans JP"/>
          <w:sz w:val="21"/>
          <w:szCs w:val="21"/>
        </w:rPr>
      </w:pPr>
      <w:r w:rsidRPr="004B6F6F">
        <w:rPr>
          <w:rFonts w:ascii="Noto Sans JP" w:eastAsia="Noto Sans JP" w:hAnsi="Noto Sans JP"/>
          <w:b/>
          <w:color w:val="333333"/>
          <w:sz w:val="21"/>
          <w:szCs w:val="21"/>
        </w:rPr>
        <w:t xml:space="preserve">■ </w:t>
      </w:r>
      <w:r w:rsidRPr="004B6F6F">
        <w:rPr>
          <w:rFonts w:ascii="Noto Sans JP" w:eastAsia="Noto Sans JP" w:hAnsi="Noto Sans JP"/>
          <w:b/>
          <w:color w:val="333333"/>
          <w:sz w:val="21"/>
          <w:szCs w:val="21"/>
        </w:rPr>
        <w:t>ケージ</w:t>
      </w:r>
    </w:p>
    <w:tbl>
      <w:tblPr>
        <w:tblStyle w:val="TableGrid"/>
        <w:tblW w:w="0" w:type="auto"/>
        <w:tblLook w:val="04A0" w:firstRow="1" w:lastRow="0" w:firstColumn="1" w:lastColumn="0" w:noHBand="0" w:noVBand="1"/>
      </w:tblPr>
      <w:tblGrid>
        <w:gridCol w:w="4701"/>
        <w:gridCol w:w="4701"/>
      </w:tblGrid>
      <w:tr w:rsidR="00BB24BB" w:rsidRPr="004B6F6F" w14:paraId="42525FE4" w14:textId="77777777">
        <w:tc>
          <w:tcPr>
            <w:tcW w:w="4706" w:type="dxa"/>
          </w:tcPr>
          <w:p w14:paraId="3E92EC37" w14:textId="77777777" w:rsidR="00BB24BB" w:rsidRPr="004B6F6F" w:rsidRDefault="00003BFB">
            <w:pPr>
              <w:rPr>
                <w:rFonts w:ascii="Noto Sans JP" w:eastAsia="Noto Sans JP" w:hAnsi="Noto Sans JP"/>
                <w:sz w:val="21"/>
                <w:szCs w:val="21"/>
              </w:rPr>
            </w:pPr>
            <w:r w:rsidRPr="004B6F6F">
              <w:rPr>
                <w:rFonts w:ascii="Noto Sans JP" w:eastAsia="Noto Sans JP" w:hAnsi="Noto Sans JP"/>
                <w:b/>
                <w:color w:val="444444"/>
                <w:sz w:val="21"/>
                <w:szCs w:val="21"/>
              </w:rPr>
              <w:t>サイズ／材質</w:t>
            </w:r>
          </w:p>
        </w:tc>
        <w:tc>
          <w:tcPr>
            <w:tcW w:w="4706" w:type="dxa"/>
          </w:tcPr>
          <w:p w14:paraId="257CDDB6" w14:textId="3C099A42" w:rsidR="00BB24BB" w:rsidRPr="004B6F6F" w:rsidRDefault="00003BFB">
            <w:pPr>
              <w:rPr>
                <w:rFonts w:ascii="Noto Sans JP" w:eastAsia="Noto Sans JP" w:hAnsi="Noto Sans JP" w:hint="eastAsia"/>
                <w:sz w:val="21"/>
                <w:szCs w:val="21"/>
                <w:lang w:eastAsia="ja-JP"/>
              </w:rPr>
            </w:pPr>
            <w:r w:rsidRPr="004B6F6F">
              <w:rPr>
                <w:rFonts w:ascii="Noto Sans JP" w:eastAsia="Noto Sans JP" w:hAnsi="Noto Sans JP"/>
                <w:b/>
                <w:color w:val="444444"/>
                <w:sz w:val="21"/>
                <w:szCs w:val="21"/>
                <w:lang w:eastAsia="ja-JP"/>
              </w:rPr>
              <w:t>床材</w:t>
            </w:r>
            <w:r w:rsidR="004B6F6F">
              <w:rPr>
                <w:rFonts w:ascii="Noto Sans JP" w:eastAsia="Noto Sans JP" w:hAnsi="Noto Sans JP" w:hint="eastAsia"/>
                <w:b/>
                <w:color w:val="444444"/>
                <w:sz w:val="21"/>
                <w:szCs w:val="21"/>
                <w:lang w:eastAsia="ja-JP"/>
              </w:rPr>
              <w:t>／</w:t>
            </w:r>
            <w:r w:rsidR="004B6F6F" w:rsidRPr="004B6F6F">
              <w:rPr>
                <w:rFonts w:ascii="Noto Sans JP" w:eastAsia="Noto Sans JP" w:hAnsi="Noto Sans JP"/>
                <w:b/>
                <w:color w:val="444444"/>
                <w:sz w:val="21"/>
                <w:szCs w:val="21"/>
                <w:lang w:eastAsia="ja-JP"/>
              </w:rPr>
              <w:t xml:space="preserve">止まり木（種類・配置）　</w:t>
            </w:r>
          </w:p>
        </w:tc>
      </w:tr>
      <w:tr w:rsidR="00BB24BB" w:rsidRPr="004B6F6F" w14:paraId="72A5C7D9" w14:textId="77777777">
        <w:tc>
          <w:tcPr>
            <w:tcW w:w="4706" w:type="dxa"/>
          </w:tcPr>
          <w:p w14:paraId="6D358052" w14:textId="75A74223" w:rsidR="00BB24BB" w:rsidRPr="004B6F6F" w:rsidRDefault="00BB24BB">
            <w:pPr>
              <w:rPr>
                <w:rFonts w:ascii="Noto Sans JP" w:eastAsia="Noto Sans JP" w:hAnsi="Noto Sans JP"/>
                <w:sz w:val="21"/>
                <w:szCs w:val="21"/>
                <w:lang w:eastAsia="ja-JP"/>
              </w:rPr>
            </w:pPr>
          </w:p>
        </w:tc>
        <w:tc>
          <w:tcPr>
            <w:tcW w:w="4706" w:type="dxa"/>
          </w:tcPr>
          <w:p w14:paraId="3888C978" w14:textId="449AEFB7" w:rsidR="00BB24BB" w:rsidRPr="004B6F6F" w:rsidRDefault="00BB24BB">
            <w:pPr>
              <w:rPr>
                <w:rFonts w:ascii="Noto Sans JP" w:eastAsia="Noto Sans JP" w:hAnsi="Noto Sans JP"/>
                <w:sz w:val="21"/>
                <w:szCs w:val="21"/>
                <w:lang w:eastAsia="ja-JP"/>
              </w:rPr>
            </w:pPr>
          </w:p>
        </w:tc>
      </w:tr>
    </w:tbl>
    <w:p w14:paraId="1BEB6C4B" w14:textId="7033770E" w:rsidR="00BB24BB" w:rsidRPr="004B6F6F" w:rsidRDefault="004B6F6F">
      <w:pPr>
        <w:spacing w:before="40" w:after="40"/>
        <w:rPr>
          <w:rFonts w:ascii="Noto Sans JP" w:eastAsia="Noto Sans JP" w:hAnsi="Noto Sans JP"/>
          <w:sz w:val="4"/>
          <w:szCs w:val="4"/>
          <w:lang w:eastAsia="ja-JP"/>
        </w:rPr>
      </w:pPr>
      <w:r w:rsidRPr="004B6F6F">
        <w:rPr>
          <w:rFonts w:ascii="Noto Sans JP" w:eastAsia="Noto Sans JP" w:hAnsi="Noto Sans JP" w:hint="eastAsia"/>
          <w:sz w:val="4"/>
          <w:szCs w:val="4"/>
          <w:lang w:eastAsia="ja-JP"/>
        </w:rPr>
        <w:t xml:space="preserve">　</w:t>
      </w:r>
    </w:p>
    <w:tbl>
      <w:tblPr>
        <w:tblStyle w:val="TableGrid"/>
        <w:tblW w:w="0" w:type="auto"/>
        <w:tblLook w:val="04A0" w:firstRow="1" w:lastRow="0" w:firstColumn="1" w:lastColumn="0" w:noHBand="0" w:noVBand="1"/>
      </w:tblPr>
      <w:tblGrid>
        <w:gridCol w:w="4701"/>
        <w:gridCol w:w="4701"/>
      </w:tblGrid>
      <w:tr w:rsidR="00BB24BB" w:rsidRPr="004B6F6F" w14:paraId="574A8160" w14:textId="77777777">
        <w:tc>
          <w:tcPr>
            <w:tcW w:w="4706" w:type="dxa"/>
          </w:tcPr>
          <w:p w14:paraId="31A64539" w14:textId="1EC46A6C" w:rsidR="00BB24BB" w:rsidRPr="004B6F6F" w:rsidRDefault="00003BFB">
            <w:pPr>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おもちゃ（種類・</w:t>
            </w:r>
            <w:r w:rsidR="004B6F6F">
              <w:rPr>
                <w:rFonts w:ascii="Noto Sans JP" w:eastAsia="Noto Sans JP" w:hAnsi="Noto Sans JP" w:hint="eastAsia"/>
                <w:b/>
                <w:color w:val="444444"/>
                <w:sz w:val="21"/>
                <w:szCs w:val="21"/>
                <w:lang w:eastAsia="ja-JP"/>
              </w:rPr>
              <w:t>与える</w:t>
            </w:r>
            <w:r w:rsidRPr="004B6F6F">
              <w:rPr>
                <w:rFonts w:ascii="Noto Sans JP" w:eastAsia="Noto Sans JP" w:hAnsi="Noto Sans JP"/>
                <w:b/>
                <w:color w:val="444444"/>
                <w:sz w:val="21"/>
                <w:szCs w:val="21"/>
                <w:lang w:eastAsia="ja-JP"/>
              </w:rPr>
              <w:t>頻度）</w:t>
            </w:r>
          </w:p>
        </w:tc>
        <w:tc>
          <w:tcPr>
            <w:tcW w:w="4706" w:type="dxa"/>
          </w:tcPr>
          <w:p w14:paraId="52BA7C97" w14:textId="77777777" w:rsidR="00BB24BB" w:rsidRPr="004B6F6F" w:rsidRDefault="00003BFB">
            <w:pPr>
              <w:rPr>
                <w:rFonts w:ascii="Noto Sans JP" w:eastAsia="Noto Sans JP" w:hAnsi="Noto Sans JP"/>
                <w:sz w:val="21"/>
                <w:szCs w:val="21"/>
              </w:rPr>
            </w:pPr>
            <w:proofErr w:type="spellStart"/>
            <w:r w:rsidRPr="004B6F6F">
              <w:rPr>
                <w:rFonts w:ascii="Noto Sans JP" w:eastAsia="Noto Sans JP" w:hAnsi="Noto Sans JP"/>
                <w:b/>
                <w:color w:val="444444"/>
                <w:sz w:val="21"/>
                <w:szCs w:val="21"/>
              </w:rPr>
              <w:t>交換頻度</w:t>
            </w:r>
            <w:proofErr w:type="spellEnd"/>
          </w:p>
        </w:tc>
      </w:tr>
      <w:tr w:rsidR="00BB24BB" w:rsidRPr="004B6F6F" w14:paraId="3668AEAE" w14:textId="77777777">
        <w:tc>
          <w:tcPr>
            <w:tcW w:w="4706" w:type="dxa"/>
          </w:tcPr>
          <w:p w14:paraId="60521584" w14:textId="72E99465" w:rsidR="00BB24BB" w:rsidRPr="004B6F6F" w:rsidRDefault="00003BFB">
            <w:pPr>
              <w:rPr>
                <w:rFonts w:ascii="Noto Sans JP" w:eastAsia="Noto Sans JP" w:hAnsi="Noto Sans JP"/>
                <w:sz w:val="21"/>
                <w:szCs w:val="21"/>
              </w:rPr>
            </w:pPr>
            <w:r w:rsidRPr="004B6F6F">
              <w:rPr>
                <w:rFonts w:ascii="Noto Sans JP" w:eastAsia="Noto Sans JP" w:hAnsi="Noto Sans JP"/>
                <w:color w:val="CCCCCC"/>
                <w:sz w:val="21"/>
                <w:szCs w:val="21"/>
              </w:rPr>
              <w:t>_</w:t>
            </w:r>
          </w:p>
        </w:tc>
        <w:tc>
          <w:tcPr>
            <w:tcW w:w="4706" w:type="dxa"/>
          </w:tcPr>
          <w:p w14:paraId="48105A65" w14:textId="5D93FC57" w:rsidR="00BB24BB" w:rsidRPr="004B6F6F" w:rsidRDefault="00BB24BB">
            <w:pPr>
              <w:rPr>
                <w:rFonts w:ascii="Noto Sans JP" w:eastAsia="Noto Sans JP" w:hAnsi="Noto Sans JP"/>
                <w:sz w:val="21"/>
                <w:szCs w:val="21"/>
              </w:rPr>
            </w:pPr>
          </w:p>
        </w:tc>
      </w:tr>
    </w:tbl>
    <w:p w14:paraId="690228D1" w14:textId="016B5022" w:rsidR="00BB24BB" w:rsidRPr="004B6F6F" w:rsidRDefault="004B6F6F">
      <w:pPr>
        <w:rPr>
          <w:rFonts w:ascii="Noto Sans JP" w:eastAsia="Noto Sans JP" w:hAnsi="Noto Sans JP"/>
          <w:sz w:val="4"/>
          <w:szCs w:val="4"/>
        </w:rPr>
      </w:pPr>
      <w:r w:rsidRPr="004B6F6F">
        <w:rPr>
          <w:rFonts w:ascii="Noto Sans JP" w:eastAsia="Noto Sans JP" w:hAnsi="Noto Sans JP" w:hint="eastAsia"/>
          <w:sz w:val="4"/>
          <w:szCs w:val="4"/>
          <w:lang w:eastAsia="ja-JP"/>
        </w:rPr>
        <w:t xml:space="preserve">　</w:t>
      </w:r>
    </w:p>
    <w:p w14:paraId="12E4D171" w14:textId="3ED8405A" w:rsidR="00BB24BB" w:rsidRPr="004B6F6F" w:rsidRDefault="00003BFB">
      <w:pPr>
        <w:pBdr>
          <w:left w:val="single" w:sz="18" w:space="4" w:color="2A7A8A"/>
        </w:pBdr>
        <w:spacing w:before="120" w:after="40"/>
        <w:rPr>
          <w:rFonts w:ascii="Noto Sans JP" w:eastAsia="Noto Sans JP" w:hAnsi="Noto Sans JP" w:hint="eastAsia"/>
          <w:sz w:val="21"/>
          <w:szCs w:val="21"/>
          <w:lang w:eastAsia="ja-JP"/>
        </w:rPr>
      </w:pPr>
      <w:r w:rsidRPr="004B6F6F">
        <w:rPr>
          <w:rFonts w:ascii="Noto Sans JP" w:eastAsia="Noto Sans JP" w:hAnsi="Noto Sans JP"/>
          <w:b/>
          <w:color w:val="333333"/>
          <w:sz w:val="21"/>
          <w:szCs w:val="21"/>
        </w:rPr>
        <w:t xml:space="preserve">■ </w:t>
      </w:r>
      <w:proofErr w:type="spellStart"/>
      <w:r w:rsidRPr="004B6F6F">
        <w:rPr>
          <w:rFonts w:ascii="Noto Sans JP" w:eastAsia="Noto Sans JP" w:hAnsi="Noto Sans JP"/>
          <w:b/>
          <w:color w:val="333333"/>
          <w:sz w:val="21"/>
          <w:szCs w:val="21"/>
        </w:rPr>
        <w:t>環境刺激</w:t>
      </w:r>
      <w:proofErr w:type="spellEnd"/>
    </w:p>
    <w:p w14:paraId="6F4384A9" w14:textId="77777777" w:rsidR="00BB24BB" w:rsidRPr="004B6F6F" w:rsidRDefault="00003BFB">
      <w:pPr>
        <w:spacing w:before="40" w:after="40"/>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 xml:space="preserve">外の動物・鳥への反応　</w:t>
      </w:r>
      <w:r w:rsidRPr="004B6F6F">
        <w:rPr>
          <w:rFonts w:ascii="Noto Sans JP" w:eastAsia="Noto Sans JP" w:hAnsi="Noto Sans JP"/>
          <w:color w:val="AAAAAA"/>
          <w:sz w:val="21"/>
          <w:szCs w:val="21"/>
          <w:lang w:eastAsia="ja-JP"/>
        </w:rPr>
        <w:t>________________________________________</w:t>
      </w:r>
    </w:p>
    <w:p w14:paraId="0C453278" w14:textId="77777777" w:rsidR="00BB24BB" w:rsidRPr="004B6F6F" w:rsidRDefault="00003BFB">
      <w:pPr>
        <w:spacing w:before="40" w:after="40"/>
        <w:rPr>
          <w:rFonts w:ascii="Noto Sans JP" w:eastAsia="Noto Sans JP" w:hAnsi="Noto Sans JP"/>
          <w:sz w:val="21"/>
          <w:szCs w:val="21"/>
          <w:lang w:eastAsia="ja-JP"/>
        </w:rPr>
      </w:pPr>
      <w:r w:rsidRPr="004B6F6F">
        <w:rPr>
          <w:rFonts w:ascii="Noto Sans JP" w:eastAsia="Noto Sans JP" w:hAnsi="Noto Sans JP"/>
          <w:b/>
          <w:color w:val="444444"/>
          <w:sz w:val="21"/>
          <w:szCs w:val="21"/>
          <w:lang w:eastAsia="ja-JP"/>
        </w:rPr>
        <w:t xml:space="preserve">化学物質（香料・煙・テフロン等）曝露　</w:t>
      </w:r>
      <w:r w:rsidRPr="004B6F6F">
        <w:rPr>
          <w:rFonts w:ascii="Noto Sans JP" w:eastAsia="Noto Sans JP" w:hAnsi="Noto Sans JP"/>
          <w:color w:val="AAAAAA"/>
          <w:sz w:val="21"/>
          <w:szCs w:val="21"/>
          <w:lang w:eastAsia="ja-JP"/>
        </w:rPr>
        <w:t>________________________________________</w:t>
      </w:r>
    </w:p>
    <w:p w14:paraId="55ADEECC" w14:textId="0929865A" w:rsidR="00BB24BB" w:rsidRPr="004B6F6F" w:rsidRDefault="00003BFB">
      <w:pPr>
        <w:spacing w:before="40" w:after="40"/>
        <w:rPr>
          <w:rFonts w:ascii="Noto Sans JP" w:eastAsia="Noto Sans JP" w:hAnsi="Noto Sans JP"/>
          <w:sz w:val="21"/>
          <w:szCs w:val="21"/>
        </w:rPr>
      </w:pPr>
      <w:proofErr w:type="spellStart"/>
      <w:r w:rsidRPr="004B6F6F">
        <w:rPr>
          <w:rFonts w:ascii="Noto Sans JP" w:eastAsia="Noto Sans JP" w:hAnsi="Noto Sans JP"/>
          <w:b/>
          <w:color w:val="444444"/>
          <w:sz w:val="21"/>
          <w:szCs w:val="21"/>
        </w:rPr>
        <w:t>清掃用品</w:t>
      </w:r>
      <w:proofErr w:type="spellEnd"/>
      <w:r w:rsidRPr="004B6F6F">
        <w:rPr>
          <w:rFonts w:ascii="Noto Sans JP" w:eastAsia="Noto Sans JP" w:hAnsi="Noto Sans JP"/>
          <w:b/>
          <w:color w:val="444444"/>
          <w:sz w:val="21"/>
          <w:szCs w:val="21"/>
        </w:rPr>
        <w:t xml:space="preserve">　</w:t>
      </w:r>
      <w:r w:rsidRPr="004B6F6F">
        <w:rPr>
          <w:rFonts w:ascii="Noto Sans JP" w:eastAsia="Noto Sans JP" w:hAnsi="Noto Sans JP"/>
          <w:color w:val="AAAAAA"/>
          <w:sz w:val="21"/>
          <w:szCs w:val="21"/>
        </w:rPr>
        <w:t>________________________________________</w:t>
      </w:r>
      <w:r w:rsidR="001F3693">
        <w:rPr>
          <w:rFonts w:ascii="Noto Sans JP" w:eastAsia="Noto Sans JP" w:hAnsi="Noto Sans JP"/>
          <w:color w:val="AAAAAA"/>
          <w:sz w:val="21"/>
          <w:szCs w:val="21"/>
        </w:rPr>
        <w:br/>
      </w:r>
    </w:p>
    <w:tbl>
      <w:tblPr>
        <w:tblStyle w:val="TableGrid"/>
        <w:tblW w:w="0" w:type="auto"/>
        <w:tblLook w:val="04A0" w:firstRow="1" w:lastRow="0" w:firstColumn="1" w:lastColumn="0" w:noHBand="0" w:noVBand="1"/>
      </w:tblPr>
      <w:tblGrid>
        <w:gridCol w:w="9402"/>
      </w:tblGrid>
      <w:tr w:rsidR="00BB24BB" w:rsidRPr="008A1A7A" w14:paraId="2EC83A4D" w14:textId="77777777">
        <w:tc>
          <w:tcPr>
            <w:tcW w:w="9411" w:type="dxa"/>
            <w:shd w:val="clear" w:color="auto" w:fill="2A7A8A"/>
          </w:tcPr>
          <w:p w14:paraId="0CAEF3B6" w14:textId="77777777" w:rsidR="00BB24BB" w:rsidRPr="008A1A7A" w:rsidRDefault="00003BFB">
            <w:pPr>
              <w:spacing w:before="40" w:after="40"/>
              <w:rPr>
                <w:rFonts w:ascii="Noto Sans JP" w:eastAsia="Noto Sans JP" w:hAnsi="Noto Sans JP"/>
              </w:rPr>
            </w:pPr>
            <w:r w:rsidRPr="008A1A7A">
              <w:rPr>
                <w:rFonts w:ascii="Noto Sans JP" w:eastAsia="Noto Sans JP" w:hAnsi="Noto Sans JP"/>
                <w:b/>
                <w:color w:val="FFFFFF"/>
                <w:sz w:val="24"/>
              </w:rPr>
              <w:lastRenderedPageBreak/>
              <w:t xml:space="preserve">⑦ </w:t>
            </w:r>
            <w:proofErr w:type="spellStart"/>
            <w:r w:rsidRPr="008A1A7A">
              <w:rPr>
                <w:rFonts w:ascii="Noto Sans JP" w:eastAsia="Noto Sans JP" w:hAnsi="Noto Sans JP"/>
                <w:b/>
                <w:color w:val="FFFFFF"/>
                <w:sz w:val="24"/>
              </w:rPr>
              <w:t>活動・生活リズム</w:t>
            </w:r>
            <w:proofErr w:type="spellEnd"/>
          </w:p>
        </w:tc>
      </w:tr>
    </w:tbl>
    <w:p w14:paraId="527163C1" w14:textId="1913F361" w:rsidR="00BB24BB" w:rsidRPr="001F3693" w:rsidRDefault="001F3693">
      <w:pPr>
        <w:rPr>
          <w:rFonts w:ascii="Noto Sans JP" w:eastAsia="Noto Sans JP" w:hAnsi="Noto Sans JP"/>
          <w:sz w:val="4"/>
          <w:szCs w:val="4"/>
        </w:rPr>
      </w:pPr>
      <w:r w:rsidRPr="001F3693">
        <w:rPr>
          <w:rFonts w:ascii="Noto Sans JP" w:eastAsia="Noto Sans JP" w:hAnsi="Noto Sans JP" w:hint="eastAsia"/>
          <w:sz w:val="4"/>
          <w:szCs w:val="4"/>
          <w:lang w:eastAsia="ja-JP"/>
        </w:rPr>
        <w:t xml:space="preserve">　</w:t>
      </w:r>
    </w:p>
    <w:tbl>
      <w:tblPr>
        <w:tblStyle w:val="TableGrid"/>
        <w:tblW w:w="0" w:type="auto"/>
        <w:tblLook w:val="04A0" w:firstRow="1" w:lastRow="0" w:firstColumn="1" w:lastColumn="0" w:noHBand="0" w:noVBand="1"/>
      </w:tblPr>
      <w:tblGrid>
        <w:gridCol w:w="4701"/>
        <w:gridCol w:w="4701"/>
      </w:tblGrid>
      <w:tr w:rsidR="00BB24BB" w:rsidRPr="001F3693" w14:paraId="560787CB" w14:textId="77777777">
        <w:tc>
          <w:tcPr>
            <w:tcW w:w="4706" w:type="dxa"/>
          </w:tcPr>
          <w:p w14:paraId="630CBD66" w14:textId="77777777" w:rsidR="00BB24BB" w:rsidRPr="001F3693" w:rsidRDefault="00003BFB">
            <w:pPr>
              <w:rPr>
                <w:rFonts w:ascii="Noto Sans JP" w:eastAsia="Noto Sans JP" w:hAnsi="Noto Sans JP"/>
                <w:sz w:val="21"/>
                <w:szCs w:val="21"/>
              </w:rPr>
            </w:pPr>
            <w:r w:rsidRPr="001F3693">
              <w:rPr>
                <w:rFonts w:ascii="Noto Sans JP" w:eastAsia="Noto Sans JP" w:hAnsi="Noto Sans JP"/>
                <w:b/>
                <w:color w:val="444444"/>
                <w:sz w:val="21"/>
                <w:szCs w:val="21"/>
              </w:rPr>
              <w:t>ケージ外時間</w:t>
            </w:r>
          </w:p>
        </w:tc>
        <w:tc>
          <w:tcPr>
            <w:tcW w:w="4706" w:type="dxa"/>
          </w:tcPr>
          <w:p w14:paraId="7ACAED89" w14:textId="77777777" w:rsidR="00BB24BB" w:rsidRPr="001F3693" w:rsidRDefault="00003BFB">
            <w:pPr>
              <w:rPr>
                <w:rFonts w:ascii="Noto Sans JP" w:eastAsia="Noto Sans JP" w:hAnsi="Noto Sans JP"/>
                <w:sz w:val="21"/>
                <w:szCs w:val="21"/>
              </w:rPr>
            </w:pPr>
            <w:r w:rsidRPr="001F3693">
              <w:rPr>
                <w:rFonts w:ascii="Noto Sans JP" w:eastAsia="Noto Sans JP" w:hAnsi="Noto Sans JP"/>
                <w:b/>
                <w:color w:val="444444"/>
                <w:sz w:val="21"/>
                <w:szCs w:val="21"/>
              </w:rPr>
              <w:t>人との接触時間</w:t>
            </w:r>
          </w:p>
        </w:tc>
      </w:tr>
      <w:tr w:rsidR="00BB24BB" w:rsidRPr="001F3693" w14:paraId="6D6E0E5F" w14:textId="77777777">
        <w:tc>
          <w:tcPr>
            <w:tcW w:w="4706" w:type="dxa"/>
          </w:tcPr>
          <w:p w14:paraId="79F16DA7" w14:textId="63947F58" w:rsidR="00BB24BB" w:rsidRPr="001F3693" w:rsidRDefault="00BB24BB">
            <w:pPr>
              <w:rPr>
                <w:rFonts w:ascii="Noto Sans JP" w:eastAsia="Noto Sans JP" w:hAnsi="Noto Sans JP"/>
                <w:sz w:val="21"/>
                <w:szCs w:val="21"/>
              </w:rPr>
            </w:pPr>
          </w:p>
        </w:tc>
        <w:tc>
          <w:tcPr>
            <w:tcW w:w="4706" w:type="dxa"/>
          </w:tcPr>
          <w:p w14:paraId="3E08A9FC" w14:textId="7A48B7C9" w:rsidR="00BB24BB" w:rsidRPr="001F3693" w:rsidRDefault="00BB24BB">
            <w:pPr>
              <w:rPr>
                <w:rFonts w:ascii="Noto Sans JP" w:eastAsia="Noto Sans JP" w:hAnsi="Noto Sans JP"/>
                <w:sz w:val="21"/>
                <w:szCs w:val="21"/>
              </w:rPr>
            </w:pPr>
          </w:p>
        </w:tc>
      </w:tr>
    </w:tbl>
    <w:p w14:paraId="16817FB8" w14:textId="666A9EFB" w:rsidR="00BB24BB" w:rsidRPr="001F3693" w:rsidRDefault="00003BFB" w:rsidP="001F3693">
      <w:pPr>
        <w:spacing w:before="40" w:after="40"/>
        <w:rPr>
          <w:rFonts w:ascii="Noto Sans JP" w:eastAsia="Noto Sans JP" w:hAnsi="Noto Sans JP"/>
          <w:sz w:val="21"/>
          <w:szCs w:val="21"/>
          <w:lang w:eastAsia="ja-JP"/>
        </w:rPr>
      </w:pPr>
      <w:r w:rsidRPr="001F3693">
        <w:rPr>
          <w:rFonts w:ascii="Noto Sans JP" w:eastAsia="Noto Sans JP" w:hAnsi="Noto Sans JP"/>
          <w:b/>
          <w:color w:val="444444"/>
          <w:sz w:val="21"/>
          <w:szCs w:val="21"/>
          <w:lang w:eastAsia="ja-JP"/>
        </w:rPr>
        <w:t xml:space="preserve">運動内容（飛行・遊び）　</w:t>
      </w:r>
      <w:r w:rsidR="001F3693">
        <w:rPr>
          <w:rFonts w:ascii="Noto Sans JP" w:eastAsia="Noto Sans JP" w:hAnsi="Noto Sans JP"/>
          <w:b/>
          <w:color w:val="444444"/>
          <w:sz w:val="21"/>
          <w:szCs w:val="21"/>
          <w:lang w:eastAsia="ja-JP"/>
        </w:rPr>
        <w:br/>
      </w:r>
      <w:r w:rsidR="001F3693">
        <w:rPr>
          <w:rFonts w:ascii="Noto Sans JP" w:eastAsia="Noto Sans JP" w:hAnsi="Noto Sans JP"/>
          <w:b/>
          <w:color w:val="444444"/>
          <w:sz w:val="21"/>
          <w:szCs w:val="21"/>
          <w:lang w:eastAsia="ja-JP"/>
        </w:rPr>
        <w:br/>
      </w:r>
      <w:r w:rsidRPr="001F3693">
        <w:rPr>
          <w:rFonts w:ascii="Noto Sans JP" w:eastAsia="Noto Sans JP" w:hAnsi="Noto Sans JP"/>
          <w:b/>
          <w:color w:val="444444"/>
          <w:sz w:val="21"/>
          <w:szCs w:val="21"/>
          <w:lang w:eastAsia="ja-JP"/>
        </w:rPr>
        <w:t>1</w:t>
      </w:r>
      <w:r w:rsidRPr="001F3693">
        <w:rPr>
          <w:rFonts w:ascii="Noto Sans JP" w:eastAsia="Noto Sans JP" w:hAnsi="Noto Sans JP"/>
          <w:b/>
          <w:color w:val="444444"/>
          <w:sz w:val="21"/>
          <w:szCs w:val="21"/>
          <w:lang w:eastAsia="ja-JP"/>
        </w:rPr>
        <w:t>日のスケジュール（</w:t>
      </w:r>
      <w:r w:rsidRPr="001F3693">
        <w:rPr>
          <w:rFonts w:ascii="Noto Sans JP" w:eastAsia="Noto Sans JP" w:hAnsi="Noto Sans JP"/>
          <w:b/>
          <w:color w:val="444444"/>
          <w:sz w:val="21"/>
          <w:szCs w:val="21"/>
          <w:lang w:eastAsia="ja-JP"/>
        </w:rPr>
        <w:t>24</w:t>
      </w:r>
      <w:r w:rsidRPr="001F3693">
        <w:rPr>
          <w:rFonts w:ascii="Noto Sans JP" w:eastAsia="Noto Sans JP" w:hAnsi="Noto Sans JP"/>
          <w:b/>
          <w:color w:val="444444"/>
          <w:sz w:val="21"/>
          <w:szCs w:val="21"/>
          <w:lang w:eastAsia="ja-JP"/>
        </w:rPr>
        <w:t>時間記録推奨）</w:t>
      </w:r>
      <w:r w:rsidRPr="001F3693">
        <w:rPr>
          <w:rFonts w:ascii="Noto Sans JP" w:eastAsia="Noto Sans JP" w:hAnsi="Noto Sans JP"/>
          <w:b/>
          <w:color w:val="444444"/>
          <w:sz w:val="21"/>
          <w:szCs w:val="21"/>
          <w:lang w:eastAsia="ja-JP"/>
        </w:rPr>
        <w:t xml:space="preserve"> ※</w:t>
      </w:r>
      <w:r w:rsidRPr="001F3693">
        <w:rPr>
          <w:rFonts w:ascii="Noto Sans JP" w:eastAsia="Noto Sans JP" w:hAnsi="Noto Sans JP"/>
          <w:b/>
          <w:color w:val="444444"/>
          <w:sz w:val="21"/>
          <w:szCs w:val="21"/>
          <w:lang w:eastAsia="ja-JP"/>
        </w:rPr>
        <w:t>起床から就寝まで、大まかな流れをご記入ください</w:t>
      </w:r>
    </w:p>
    <w:tbl>
      <w:tblPr>
        <w:tblStyle w:val="TableGrid"/>
        <w:tblW w:w="0" w:type="auto"/>
        <w:tblLook w:val="04A0" w:firstRow="1" w:lastRow="0" w:firstColumn="1" w:lastColumn="0" w:noHBand="0" w:noVBand="1"/>
      </w:tblPr>
      <w:tblGrid>
        <w:gridCol w:w="9402"/>
      </w:tblGrid>
      <w:tr w:rsidR="001F3693" w14:paraId="69BCFCCE" w14:textId="77777777" w:rsidTr="001F3693">
        <w:tc>
          <w:tcPr>
            <w:tcW w:w="9628" w:type="dxa"/>
          </w:tcPr>
          <w:p w14:paraId="1AA4F1E2" w14:textId="77777777" w:rsidR="001F3693" w:rsidRDefault="001F3693">
            <w:pPr>
              <w:rPr>
                <w:rFonts w:ascii="Noto Sans JP" w:eastAsia="Noto Sans JP" w:hAnsi="Noto Sans JP"/>
                <w:color w:val="CCCCCC"/>
                <w:sz w:val="21"/>
                <w:szCs w:val="21"/>
                <w:lang w:eastAsia="ja-JP"/>
              </w:rPr>
            </w:pPr>
          </w:p>
          <w:p w14:paraId="652743C1" w14:textId="77777777" w:rsidR="001F3693" w:rsidRDefault="001F3693">
            <w:pPr>
              <w:rPr>
                <w:rFonts w:ascii="Noto Sans JP" w:eastAsia="Noto Sans JP" w:hAnsi="Noto Sans JP"/>
                <w:color w:val="CCCCCC"/>
                <w:sz w:val="21"/>
                <w:szCs w:val="21"/>
                <w:lang w:eastAsia="ja-JP"/>
              </w:rPr>
            </w:pPr>
          </w:p>
          <w:p w14:paraId="154D8721" w14:textId="77777777" w:rsidR="001F3693" w:rsidRDefault="001F3693">
            <w:pPr>
              <w:rPr>
                <w:rFonts w:ascii="Noto Sans JP" w:eastAsia="Noto Sans JP" w:hAnsi="Noto Sans JP"/>
                <w:color w:val="CCCCCC"/>
                <w:sz w:val="21"/>
                <w:szCs w:val="21"/>
                <w:lang w:eastAsia="ja-JP"/>
              </w:rPr>
            </w:pPr>
          </w:p>
          <w:p w14:paraId="411659CE" w14:textId="77777777" w:rsidR="001F3693" w:rsidRDefault="001F3693">
            <w:pPr>
              <w:rPr>
                <w:rFonts w:ascii="Noto Sans JP" w:eastAsia="Noto Sans JP" w:hAnsi="Noto Sans JP"/>
                <w:color w:val="CCCCCC"/>
                <w:sz w:val="21"/>
                <w:szCs w:val="21"/>
                <w:lang w:eastAsia="ja-JP"/>
              </w:rPr>
            </w:pPr>
          </w:p>
          <w:p w14:paraId="778E238B" w14:textId="77777777" w:rsidR="001F3693" w:rsidRDefault="001F3693">
            <w:pPr>
              <w:rPr>
                <w:rFonts w:ascii="Noto Sans JP" w:eastAsia="Noto Sans JP" w:hAnsi="Noto Sans JP"/>
                <w:color w:val="CCCCCC"/>
                <w:sz w:val="21"/>
                <w:szCs w:val="21"/>
                <w:lang w:eastAsia="ja-JP"/>
              </w:rPr>
            </w:pPr>
          </w:p>
          <w:p w14:paraId="673A851F" w14:textId="77777777" w:rsidR="001F3693" w:rsidRDefault="001F3693">
            <w:pPr>
              <w:rPr>
                <w:rFonts w:ascii="Noto Sans JP" w:eastAsia="Noto Sans JP" w:hAnsi="Noto Sans JP"/>
                <w:color w:val="CCCCCC"/>
                <w:sz w:val="21"/>
                <w:szCs w:val="21"/>
                <w:lang w:eastAsia="ja-JP"/>
              </w:rPr>
            </w:pPr>
          </w:p>
          <w:p w14:paraId="06635BDF" w14:textId="77777777" w:rsidR="001F3693" w:rsidRDefault="001F3693">
            <w:pPr>
              <w:rPr>
                <w:rFonts w:ascii="Noto Sans JP" w:eastAsia="Noto Sans JP" w:hAnsi="Noto Sans JP"/>
                <w:color w:val="CCCCCC"/>
                <w:sz w:val="21"/>
                <w:szCs w:val="21"/>
                <w:lang w:eastAsia="ja-JP"/>
              </w:rPr>
            </w:pPr>
          </w:p>
          <w:p w14:paraId="7F2FD9A1" w14:textId="77777777" w:rsidR="001F3693" w:rsidRDefault="001F3693">
            <w:pPr>
              <w:rPr>
                <w:rFonts w:ascii="Noto Sans JP" w:eastAsia="Noto Sans JP" w:hAnsi="Noto Sans JP"/>
                <w:color w:val="CCCCCC"/>
                <w:sz w:val="21"/>
                <w:szCs w:val="21"/>
                <w:lang w:eastAsia="ja-JP"/>
              </w:rPr>
            </w:pPr>
          </w:p>
        </w:tc>
      </w:tr>
    </w:tbl>
    <w:p w14:paraId="2CC39BD8" w14:textId="77777777" w:rsidR="001F3693" w:rsidRPr="001F3693" w:rsidRDefault="001F3693">
      <w:pPr>
        <w:spacing w:after="0"/>
        <w:rPr>
          <w:rFonts w:ascii="Noto Sans JP" w:eastAsia="Noto Sans JP" w:hAnsi="Noto Sans JP"/>
          <w:sz w:val="21"/>
          <w:szCs w:val="21"/>
          <w:lang w:eastAsia="ja-JP"/>
        </w:rPr>
      </w:pPr>
    </w:p>
    <w:tbl>
      <w:tblPr>
        <w:tblStyle w:val="TableGrid"/>
        <w:tblW w:w="0" w:type="auto"/>
        <w:tblLook w:val="04A0" w:firstRow="1" w:lastRow="0" w:firstColumn="1" w:lastColumn="0" w:noHBand="0" w:noVBand="1"/>
      </w:tblPr>
      <w:tblGrid>
        <w:gridCol w:w="9402"/>
      </w:tblGrid>
      <w:tr w:rsidR="00BB24BB" w:rsidRPr="008A1A7A" w14:paraId="0AD43A74" w14:textId="77777777">
        <w:tc>
          <w:tcPr>
            <w:tcW w:w="9411" w:type="dxa"/>
            <w:shd w:val="clear" w:color="auto" w:fill="2A7A8A"/>
          </w:tcPr>
          <w:p w14:paraId="21E289FC" w14:textId="77777777" w:rsidR="00BB24BB" w:rsidRPr="008A1A7A" w:rsidRDefault="00003BFB">
            <w:pPr>
              <w:spacing w:before="40" w:after="40"/>
              <w:rPr>
                <w:rFonts w:ascii="Noto Sans JP" w:eastAsia="Noto Sans JP" w:hAnsi="Noto Sans JP"/>
              </w:rPr>
            </w:pPr>
            <w:r w:rsidRPr="008A1A7A">
              <w:rPr>
                <w:rFonts w:ascii="Noto Sans JP" w:eastAsia="Noto Sans JP" w:hAnsi="Noto Sans JP"/>
                <w:b/>
                <w:color w:val="FFFFFF"/>
                <w:sz w:val="24"/>
              </w:rPr>
              <w:t xml:space="preserve">⑧ </w:t>
            </w:r>
            <w:proofErr w:type="spellStart"/>
            <w:r w:rsidRPr="008A1A7A">
              <w:rPr>
                <w:rFonts w:ascii="Noto Sans JP" w:eastAsia="Noto Sans JP" w:hAnsi="Noto Sans JP"/>
                <w:b/>
                <w:color w:val="FFFFFF"/>
                <w:sz w:val="24"/>
              </w:rPr>
              <w:t>食事</w:t>
            </w:r>
            <w:proofErr w:type="spellEnd"/>
          </w:p>
        </w:tc>
      </w:tr>
    </w:tbl>
    <w:p w14:paraId="617B6BE1" w14:textId="77777777" w:rsidR="00BB24BB" w:rsidRPr="001F3693" w:rsidRDefault="00003BFB">
      <w:pPr>
        <w:spacing w:before="40" w:after="40"/>
        <w:rPr>
          <w:rFonts w:ascii="Noto Sans JP" w:eastAsia="Noto Sans JP" w:hAnsi="Noto Sans JP"/>
          <w:sz w:val="21"/>
          <w:szCs w:val="21"/>
          <w:lang w:eastAsia="ja-JP"/>
        </w:rPr>
      </w:pPr>
      <w:r w:rsidRPr="001F3693">
        <w:rPr>
          <w:rFonts w:ascii="Noto Sans JP" w:eastAsia="Noto Sans JP" w:hAnsi="Noto Sans JP"/>
          <w:b/>
          <w:color w:val="444444"/>
          <w:sz w:val="21"/>
          <w:szCs w:val="21"/>
          <w:lang w:eastAsia="ja-JP"/>
        </w:rPr>
        <w:t xml:space="preserve">主食　</w:t>
      </w:r>
      <w:r w:rsidRPr="001F3693">
        <w:rPr>
          <w:rFonts w:ascii="Noto Sans JP" w:eastAsia="Noto Sans JP" w:hAnsi="Noto Sans JP"/>
          <w:sz w:val="21"/>
          <w:szCs w:val="21"/>
          <w:lang w:eastAsia="ja-JP"/>
        </w:rPr>
        <w:t xml:space="preserve">□ </w:t>
      </w:r>
      <w:r w:rsidRPr="001F3693">
        <w:rPr>
          <w:rFonts w:ascii="Noto Sans JP" w:eastAsia="Noto Sans JP" w:hAnsi="Noto Sans JP"/>
          <w:sz w:val="21"/>
          <w:szCs w:val="21"/>
          <w:lang w:eastAsia="ja-JP"/>
        </w:rPr>
        <w:t xml:space="preserve">ペレット　</w:t>
      </w:r>
      <w:r w:rsidRPr="001F3693">
        <w:rPr>
          <w:rFonts w:ascii="Noto Sans JP" w:eastAsia="Noto Sans JP" w:hAnsi="Noto Sans JP"/>
          <w:sz w:val="21"/>
          <w:szCs w:val="21"/>
          <w:lang w:eastAsia="ja-JP"/>
        </w:rPr>
        <w:t xml:space="preserve"> </w:t>
      </w:r>
      <w:r w:rsidRPr="001F3693">
        <w:rPr>
          <w:rFonts w:ascii="Noto Sans JP" w:eastAsia="Noto Sans JP" w:hAnsi="Noto Sans JP"/>
          <w:sz w:val="21"/>
          <w:szCs w:val="21"/>
          <w:lang w:eastAsia="ja-JP"/>
        </w:rPr>
        <w:t xml:space="preserve">□ </w:t>
      </w:r>
      <w:r w:rsidRPr="001F3693">
        <w:rPr>
          <w:rFonts w:ascii="Noto Sans JP" w:eastAsia="Noto Sans JP" w:hAnsi="Noto Sans JP"/>
          <w:sz w:val="21"/>
          <w:szCs w:val="21"/>
          <w:lang w:eastAsia="ja-JP"/>
        </w:rPr>
        <w:t xml:space="preserve">シード（種子）　</w:t>
      </w:r>
      <w:r w:rsidRPr="001F3693">
        <w:rPr>
          <w:rFonts w:ascii="Noto Sans JP" w:eastAsia="Noto Sans JP" w:hAnsi="Noto Sans JP"/>
          <w:sz w:val="21"/>
          <w:szCs w:val="21"/>
          <w:lang w:eastAsia="ja-JP"/>
        </w:rPr>
        <w:t xml:space="preserve"> □ </w:t>
      </w:r>
      <w:r w:rsidRPr="001F3693">
        <w:rPr>
          <w:rFonts w:ascii="Noto Sans JP" w:eastAsia="Noto Sans JP" w:hAnsi="Noto Sans JP"/>
          <w:sz w:val="21"/>
          <w:szCs w:val="21"/>
          <w:lang w:eastAsia="ja-JP"/>
        </w:rPr>
        <w:t xml:space="preserve">混合　</w:t>
      </w:r>
      <w:r w:rsidRPr="001F3693">
        <w:rPr>
          <w:rFonts w:ascii="Noto Sans JP" w:eastAsia="Noto Sans JP" w:hAnsi="Noto Sans JP"/>
          <w:sz w:val="21"/>
          <w:szCs w:val="21"/>
          <w:lang w:eastAsia="ja-JP"/>
        </w:rPr>
        <w:t xml:space="preserve"> </w:t>
      </w:r>
    </w:p>
    <w:p w14:paraId="56E68375" w14:textId="77777777" w:rsidR="00BB24BB" w:rsidRPr="001F3693" w:rsidRDefault="00003BFB">
      <w:pPr>
        <w:spacing w:before="40" w:after="40"/>
        <w:rPr>
          <w:rFonts w:ascii="Noto Sans JP" w:eastAsia="Noto Sans JP" w:hAnsi="Noto Sans JP"/>
          <w:sz w:val="21"/>
          <w:szCs w:val="21"/>
          <w:lang w:eastAsia="ja-JP"/>
        </w:rPr>
      </w:pPr>
      <w:r w:rsidRPr="001F3693">
        <w:rPr>
          <w:rFonts w:ascii="Noto Sans JP" w:eastAsia="Noto Sans JP" w:hAnsi="Noto Sans JP"/>
          <w:b/>
          <w:color w:val="444444"/>
          <w:sz w:val="21"/>
          <w:szCs w:val="21"/>
          <w:lang w:eastAsia="ja-JP"/>
        </w:rPr>
        <w:t xml:space="preserve">副食（野菜・果物など）　</w:t>
      </w:r>
      <w:r w:rsidRPr="001F3693">
        <w:rPr>
          <w:rFonts w:ascii="Noto Sans JP" w:eastAsia="Noto Sans JP" w:hAnsi="Noto Sans JP"/>
          <w:color w:val="AAAAAA"/>
          <w:sz w:val="21"/>
          <w:szCs w:val="21"/>
          <w:lang w:eastAsia="ja-JP"/>
        </w:rPr>
        <w:t>________________________________________</w:t>
      </w:r>
    </w:p>
    <w:p w14:paraId="644E0ED8" w14:textId="77777777" w:rsidR="00BB24BB" w:rsidRPr="001F3693" w:rsidRDefault="00003BFB">
      <w:pPr>
        <w:spacing w:before="40" w:after="40"/>
        <w:rPr>
          <w:rFonts w:ascii="Noto Sans JP" w:eastAsia="Noto Sans JP" w:hAnsi="Noto Sans JP"/>
          <w:sz w:val="21"/>
          <w:szCs w:val="21"/>
        </w:rPr>
      </w:pPr>
      <w:proofErr w:type="spellStart"/>
      <w:r w:rsidRPr="001F3693">
        <w:rPr>
          <w:rFonts w:ascii="Noto Sans JP" w:eastAsia="Noto Sans JP" w:hAnsi="Noto Sans JP"/>
          <w:b/>
          <w:color w:val="444444"/>
          <w:sz w:val="21"/>
          <w:szCs w:val="21"/>
        </w:rPr>
        <w:t>おやつ</w:t>
      </w:r>
      <w:proofErr w:type="spellEnd"/>
      <w:r w:rsidRPr="001F3693">
        <w:rPr>
          <w:rFonts w:ascii="Noto Sans JP" w:eastAsia="Noto Sans JP" w:hAnsi="Noto Sans JP"/>
          <w:b/>
          <w:color w:val="444444"/>
          <w:sz w:val="21"/>
          <w:szCs w:val="21"/>
        </w:rPr>
        <w:t xml:space="preserve">　</w:t>
      </w:r>
      <w:r w:rsidRPr="001F3693">
        <w:rPr>
          <w:rFonts w:ascii="Noto Sans JP" w:eastAsia="Noto Sans JP" w:hAnsi="Noto Sans JP"/>
          <w:color w:val="AAAAAA"/>
          <w:sz w:val="21"/>
          <w:szCs w:val="21"/>
        </w:rPr>
        <w:t>________________________________________</w:t>
      </w:r>
    </w:p>
    <w:tbl>
      <w:tblPr>
        <w:tblStyle w:val="TableGrid"/>
        <w:tblW w:w="0" w:type="auto"/>
        <w:tblLook w:val="04A0" w:firstRow="1" w:lastRow="0" w:firstColumn="1" w:lastColumn="0" w:noHBand="0" w:noVBand="1"/>
      </w:tblPr>
      <w:tblGrid>
        <w:gridCol w:w="4701"/>
        <w:gridCol w:w="4701"/>
      </w:tblGrid>
      <w:tr w:rsidR="00BB24BB" w:rsidRPr="001F3693" w14:paraId="0C95C484" w14:textId="77777777">
        <w:tc>
          <w:tcPr>
            <w:tcW w:w="4706" w:type="dxa"/>
          </w:tcPr>
          <w:p w14:paraId="219C7187" w14:textId="77777777" w:rsidR="00BB24BB" w:rsidRPr="001F3693" w:rsidRDefault="00003BFB">
            <w:pPr>
              <w:rPr>
                <w:rFonts w:ascii="Noto Sans JP" w:eastAsia="Noto Sans JP" w:hAnsi="Noto Sans JP"/>
                <w:sz w:val="21"/>
                <w:szCs w:val="21"/>
              </w:rPr>
            </w:pPr>
            <w:r w:rsidRPr="001F3693">
              <w:rPr>
                <w:rFonts w:ascii="Noto Sans JP" w:eastAsia="Noto Sans JP" w:hAnsi="Noto Sans JP"/>
                <w:b/>
                <w:color w:val="444444"/>
                <w:sz w:val="21"/>
                <w:szCs w:val="21"/>
              </w:rPr>
              <w:t>食餌頻度</w:t>
            </w:r>
          </w:p>
        </w:tc>
        <w:tc>
          <w:tcPr>
            <w:tcW w:w="4706" w:type="dxa"/>
          </w:tcPr>
          <w:p w14:paraId="09BC0197" w14:textId="77777777" w:rsidR="00BB24BB" w:rsidRPr="001F3693" w:rsidRDefault="00003BFB">
            <w:pPr>
              <w:rPr>
                <w:rFonts w:ascii="Noto Sans JP" w:eastAsia="Noto Sans JP" w:hAnsi="Noto Sans JP"/>
                <w:sz w:val="21"/>
                <w:szCs w:val="21"/>
              </w:rPr>
            </w:pPr>
            <w:r w:rsidRPr="001F3693">
              <w:rPr>
                <w:rFonts w:ascii="Noto Sans JP" w:eastAsia="Noto Sans JP" w:hAnsi="Noto Sans JP"/>
                <w:b/>
                <w:color w:val="444444"/>
                <w:sz w:val="21"/>
                <w:szCs w:val="21"/>
              </w:rPr>
              <w:t>水源</w:t>
            </w:r>
          </w:p>
        </w:tc>
      </w:tr>
      <w:tr w:rsidR="00BB24BB" w:rsidRPr="001F3693" w14:paraId="79034E2A" w14:textId="77777777">
        <w:tc>
          <w:tcPr>
            <w:tcW w:w="4706" w:type="dxa"/>
          </w:tcPr>
          <w:p w14:paraId="68A0BA71" w14:textId="3B334383" w:rsidR="00BB24BB" w:rsidRPr="001F3693" w:rsidRDefault="00BB24BB">
            <w:pPr>
              <w:rPr>
                <w:rFonts w:ascii="Noto Sans JP" w:eastAsia="Noto Sans JP" w:hAnsi="Noto Sans JP"/>
                <w:sz w:val="21"/>
                <w:szCs w:val="21"/>
              </w:rPr>
            </w:pPr>
          </w:p>
        </w:tc>
        <w:tc>
          <w:tcPr>
            <w:tcW w:w="4706" w:type="dxa"/>
          </w:tcPr>
          <w:p w14:paraId="791D6D9E" w14:textId="73C88376" w:rsidR="00BB24BB" w:rsidRPr="001F3693" w:rsidRDefault="00BB24BB">
            <w:pPr>
              <w:rPr>
                <w:rFonts w:ascii="Noto Sans JP" w:eastAsia="Noto Sans JP" w:hAnsi="Noto Sans JP"/>
                <w:sz w:val="21"/>
                <w:szCs w:val="21"/>
              </w:rPr>
            </w:pPr>
          </w:p>
        </w:tc>
      </w:tr>
    </w:tbl>
    <w:p w14:paraId="753474D1" w14:textId="77777777" w:rsidR="00BB24BB" w:rsidRPr="001F3693" w:rsidRDefault="00003BFB">
      <w:pPr>
        <w:spacing w:before="40" w:after="40"/>
        <w:rPr>
          <w:rFonts w:ascii="Noto Sans JP" w:eastAsia="Noto Sans JP" w:hAnsi="Noto Sans JP"/>
          <w:sz w:val="21"/>
          <w:szCs w:val="21"/>
          <w:lang w:eastAsia="ja-JP"/>
        </w:rPr>
      </w:pPr>
      <w:r w:rsidRPr="001F3693">
        <w:rPr>
          <w:rFonts w:ascii="Noto Sans JP" w:eastAsia="Noto Sans JP" w:hAnsi="Noto Sans JP"/>
          <w:b/>
          <w:color w:val="444444"/>
          <w:sz w:val="21"/>
          <w:szCs w:val="21"/>
          <w:lang w:eastAsia="ja-JP"/>
        </w:rPr>
        <w:t xml:space="preserve">食餌方法　</w:t>
      </w:r>
      <w:r w:rsidRPr="001F3693">
        <w:rPr>
          <w:rFonts w:ascii="Noto Sans JP" w:eastAsia="Noto Sans JP" w:hAnsi="Noto Sans JP"/>
          <w:sz w:val="21"/>
          <w:szCs w:val="21"/>
          <w:lang w:eastAsia="ja-JP"/>
        </w:rPr>
        <w:t xml:space="preserve">□ </w:t>
      </w:r>
      <w:r w:rsidRPr="001F3693">
        <w:rPr>
          <w:rFonts w:ascii="Noto Sans JP" w:eastAsia="Noto Sans JP" w:hAnsi="Noto Sans JP"/>
          <w:sz w:val="21"/>
          <w:szCs w:val="21"/>
          <w:lang w:eastAsia="ja-JP"/>
        </w:rPr>
        <w:t xml:space="preserve">ケージ内　</w:t>
      </w:r>
      <w:r w:rsidRPr="001F3693">
        <w:rPr>
          <w:rFonts w:ascii="Noto Sans JP" w:eastAsia="Noto Sans JP" w:hAnsi="Noto Sans JP"/>
          <w:sz w:val="21"/>
          <w:szCs w:val="21"/>
          <w:lang w:eastAsia="ja-JP"/>
        </w:rPr>
        <w:t xml:space="preserve"> □ </w:t>
      </w:r>
      <w:r w:rsidRPr="001F3693">
        <w:rPr>
          <w:rFonts w:ascii="Noto Sans JP" w:eastAsia="Noto Sans JP" w:hAnsi="Noto Sans JP"/>
          <w:sz w:val="21"/>
          <w:szCs w:val="21"/>
          <w:lang w:eastAsia="ja-JP"/>
        </w:rPr>
        <w:t xml:space="preserve">手から　</w:t>
      </w:r>
      <w:r w:rsidRPr="001F3693">
        <w:rPr>
          <w:rFonts w:ascii="Noto Sans JP" w:eastAsia="Noto Sans JP" w:hAnsi="Noto Sans JP"/>
          <w:sz w:val="21"/>
          <w:szCs w:val="21"/>
          <w:lang w:eastAsia="ja-JP"/>
        </w:rPr>
        <w:t xml:space="preserve"> □ </w:t>
      </w:r>
      <w:r w:rsidRPr="001F3693">
        <w:rPr>
          <w:rFonts w:ascii="Noto Sans JP" w:eastAsia="Noto Sans JP" w:hAnsi="Noto Sans JP"/>
          <w:sz w:val="21"/>
          <w:szCs w:val="21"/>
          <w:lang w:eastAsia="ja-JP"/>
        </w:rPr>
        <w:t xml:space="preserve">フォージング　</w:t>
      </w:r>
      <w:r w:rsidRPr="001F3693">
        <w:rPr>
          <w:rFonts w:ascii="Noto Sans JP" w:eastAsia="Noto Sans JP" w:hAnsi="Noto Sans JP"/>
          <w:sz w:val="21"/>
          <w:szCs w:val="21"/>
          <w:lang w:eastAsia="ja-JP"/>
        </w:rPr>
        <w:t xml:space="preserve"> </w:t>
      </w:r>
    </w:p>
    <w:p w14:paraId="787270F4" w14:textId="77777777" w:rsidR="00BB24BB" w:rsidRPr="001F3693" w:rsidRDefault="00003BFB">
      <w:pPr>
        <w:spacing w:before="40" w:after="40"/>
        <w:rPr>
          <w:rFonts w:ascii="Noto Sans JP" w:eastAsia="Noto Sans JP" w:hAnsi="Noto Sans JP"/>
          <w:sz w:val="21"/>
          <w:szCs w:val="21"/>
        </w:rPr>
      </w:pPr>
      <w:proofErr w:type="spellStart"/>
      <w:r w:rsidRPr="001F3693">
        <w:rPr>
          <w:rFonts w:ascii="Noto Sans JP" w:eastAsia="Noto Sans JP" w:hAnsi="Noto Sans JP"/>
          <w:b/>
          <w:color w:val="444444"/>
          <w:sz w:val="21"/>
          <w:szCs w:val="21"/>
        </w:rPr>
        <w:t>サプリメント</w:t>
      </w:r>
      <w:proofErr w:type="spellEnd"/>
      <w:r w:rsidRPr="001F3693">
        <w:rPr>
          <w:rFonts w:ascii="Noto Sans JP" w:eastAsia="Noto Sans JP" w:hAnsi="Noto Sans JP"/>
          <w:b/>
          <w:color w:val="444444"/>
          <w:sz w:val="21"/>
          <w:szCs w:val="21"/>
        </w:rPr>
        <w:t xml:space="preserve">　</w:t>
      </w:r>
      <w:r w:rsidRPr="001F3693">
        <w:rPr>
          <w:rFonts w:ascii="Noto Sans JP" w:eastAsia="Noto Sans JP" w:hAnsi="Noto Sans JP"/>
          <w:color w:val="AAAAAA"/>
          <w:sz w:val="21"/>
          <w:szCs w:val="21"/>
        </w:rPr>
        <w:t>________________________________________</w:t>
      </w:r>
    </w:p>
    <w:tbl>
      <w:tblPr>
        <w:tblStyle w:val="TableGrid"/>
        <w:tblW w:w="0" w:type="auto"/>
        <w:tblLook w:val="04A0" w:firstRow="1" w:lastRow="0" w:firstColumn="1" w:lastColumn="0" w:noHBand="0" w:noVBand="1"/>
      </w:tblPr>
      <w:tblGrid>
        <w:gridCol w:w="9402"/>
      </w:tblGrid>
      <w:tr w:rsidR="00BB24BB" w:rsidRPr="008A1A7A" w14:paraId="7793DF24" w14:textId="77777777">
        <w:tc>
          <w:tcPr>
            <w:tcW w:w="9411" w:type="dxa"/>
            <w:shd w:val="clear" w:color="auto" w:fill="2A7A8A"/>
          </w:tcPr>
          <w:p w14:paraId="59644ABB" w14:textId="77777777" w:rsidR="00BB24BB" w:rsidRPr="008A1A7A" w:rsidRDefault="00003BFB">
            <w:pPr>
              <w:spacing w:before="40" w:after="40"/>
              <w:rPr>
                <w:rFonts w:ascii="Noto Sans JP" w:eastAsia="Noto Sans JP" w:hAnsi="Noto Sans JP"/>
              </w:rPr>
            </w:pPr>
            <w:r w:rsidRPr="008A1A7A">
              <w:rPr>
                <w:rFonts w:ascii="Noto Sans JP" w:eastAsia="Noto Sans JP" w:hAnsi="Noto Sans JP"/>
                <w:b/>
                <w:color w:val="FFFFFF"/>
                <w:sz w:val="24"/>
              </w:rPr>
              <w:t xml:space="preserve">⑨ </w:t>
            </w:r>
            <w:proofErr w:type="spellStart"/>
            <w:r w:rsidRPr="008A1A7A">
              <w:rPr>
                <w:rFonts w:ascii="Noto Sans JP" w:eastAsia="Noto Sans JP" w:hAnsi="Noto Sans JP"/>
                <w:b/>
                <w:color w:val="FFFFFF"/>
                <w:sz w:val="24"/>
              </w:rPr>
              <w:t>睡眠・光環境</w:t>
            </w:r>
            <w:proofErr w:type="spellEnd"/>
          </w:p>
        </w:tc>
      </w:tr>
    </w:tbl>
    <w:p w14:paraId="7EE467E7" w14:textId="44677DDC" w:rsidR="00BB24BB" w:rsidRPr="001F3693" w:rsidRDefault="001F3693">
      <w:pPr>
        <w:rPr>
          <w:rFonts w:ascii="Noto Sans JP" w:eastAsia="Noto Sans JP" w:hAnsi="Noto Sans JP"/>
          <w:sz w:val="4"/>
          <w:szCs w:val="4"/>
        </w:rPr>
      </w:pPr>
      <w:r w:rsidRPr="001F3693">
        <w:rPr>
          <w:rFonts w:ascii="Noto Sans JP" w:eastAsia="Noto Sans JP" w:hAnsi="Noto Sans JP" w:hint="eastAsia"/>
          <w:sz w:val="4"/>
          <w:szCs w:val="4"/>
          <w:lang w:eastAsia="ja-JP"/>
        </w:rPr>
        <w:t xml:space="preserve">　</w:t>
      </w:r>
    </w:p>
    <w:tbl>
      <w:tblPr>
        <w:tblStyle w:val="TableGrid"/>
        <w:tblW w:w="0" w:type="auto"/>
        <w:tblLook w:val="04A0" w:firstRow="1" w:lastRow="0" w:firstColumn="1" w:lastColumn="0" w:noHBand="0" w:noVBand="1"/>
      </w:tblPr>
      <w:tblGrid>
        <w:gridCol w:w="4701"/>
        <w:gridCol w:w="4701"/>
      </w:tblGrid>
      <w:tr w:rsidR="00BB24BB" w:rsidRPr="001F3693" w14:paraId="6185A7A5" w14:textId="77777777">
        <w:tc>
          <w:tcPr>
            <w:tcW w:w="4706" w:type="dxa"/>
          </w:tcPr>
          <w:p w14:paraId="1B7304A1" w14:textId="77777777" w:rsidR="00BB24BB" w:rsidRPr="001F3693" w:rsidRDefault="00003BFB">
            <w:pPr>
              <w:rPr>
                <w:rFonts w:ascii="Noto Sans JP" w:eastAsia="Noto Sans JP" w:hAnsi="Noto Sans JP"/>
                <w:sz w:val="21"/>
                <w:szCs w:val="21"/>
              </w:rPr>
            </w:pPr>
            <w:r w:rsidRPr="001F3693">
              <w:rPr>
                <w:rFonts w:ascii="Noto Sans JP" w:eastAsia="Noto Sans JP" w:hAnsi="Noto Sans JP"/>
                <w:b/>
                <w:color w:val="444444"/>
                <w:sz w:val="21"/>
                <w:szCs w:val="21"/>
              </w:rPr>
              <w:t>睡眠時間帯（例：</w:t>
            </w:r>
            <w:r w:rsidRPr="001F3693">
              <w:rPr>
                <w:rFonts w:ascii="Noto Sans JP" w:eastAsia="Noto Sans JP" w:hAnsi="Noto Sans JP"/>
                <w:b/>
                <w:color w:val="444444"/>
                <w:sz w:val="21"/>
                <w:szCs w:val="21"/>
              </w:rPr>
              <w:t>21:00</w:t>
            </w:r>
            <w:r w:rsidRPr="001F3693">
              <w:rPr>
                <w:rFonts w:ascii="Noto Sans JP" w:eastAsia="Noto Sans JP" w:hAnsi="Noto Sans JP"/>
                <w:b/>
                <w:color w:val="444444"/>
                <w:sz w:val="21"/>
                <w:szCs w:val="21"/>
              </w:rPr>
              <w:t>～</w:t>
            </w:r>
            <w:r w:rsidRPr="001F3693">
              <w:rPr>
                <w:rFonts w:ascii="Noto Sans JP" w:eastAsia="Noto Sans JP" w:hAnsi="Noto Sans JP"/>
                <w:b/>
                <w:color w:val="444444"/>
                <w:sz w:val="21"/>
                <w:szCs w:val="21"/>
              </w:rPr>
              <w:t>7:00</w:t>
            </w:r>
            <w:r w:rsidRPr="001F3693">
              <w:rPr>
                <w:rFonts w:ascii="Noto Sans JP" w:eastAsia="Noto Sans JP" w:hAnsi="Noto Sans JP"/>
                <w:b/>
                <w:color w:val="444444"/>
                <w:sz w:val="21"/>
                <w:szCs w:val="21"/>
              </w:rPr>
              <w:t>）</w:t>
            </w:r>
          </w:p>
        </w:tc>
        <w:tc>
          <w:tcPr>
            <w:tcW w:w="4706" w:type="dxa"/>
          </w:tcPr>
          <w:p w14:paraId="268543C5" w14:textId="77777777" w:rsidR="00BB24BB" w:rsidRPr="001F3693" w:rsidRDefault="00003BFB">
            <w:pPr>
              <w:rPr>
                <w:rFonts w:ascii="Noto Sans JP" w:eastAsia="Noto Sans JP" w:hAnsi="Noto Sans JP"/>
                <w:sz w:val="21"/>
                <w:szCs w:val="21"/>
              </w:rPr>
            </w:pPr>
            <w:r w:rsidRPr="001F3693">
              <w:rPr>
                <w:rFonts w:ascii="Noto Sans JP" w:eastAsia="Noto Sans JP" w:hAnsi="Noto Sans JP"/>
                <w:b/>
                <w:color w:val="444444"/>
                <w:sz w:val="21"/>
                <w:szCs w:val="21"/>
              </w:rPr>
              <w:t>暗所時間（合計）</w:t>
            </w:r>
          </w:p>
        </w:tc>
      </w:tr>
      <w:tr w:rsidR="00BB24BB" w:rsidRPr="001F3693" w14:paraId="624953AF" w14:textId="77777777">
        <w:tc>
          <w:tcPr>
            <w:tcW w:w="4706" w:type="dxa"/>
          </w:tcPr>
          <w:p w14:paraId="5F7D3EEE" w14:textId="77777777" w:rsidR="00BB24BB" w:rsidRPr="001F3693" w:rsidRDefault="00003BFB">
            <w:pPr>
              <w:rPr>
                <w:rFonts w:ascii="Noto Sans JP" w:eastAsia="Noto Sans JP" w:hAnsi="Noto Sans JP"/>
                <w:sz w:val="21"/>
                <w:szCs w:val="21"/>
              </w:rPr>
            </w:pPr>
            <w:r w:rsidRPr="001F3693">
              <w:rPr>
                <w:rFonts w:ascii="Noto Sans JP" w:eastAsia="Noto Sans JP" w:hAnsi="Noto Sans JP"/>
                <w:color w:val="CCCCCC"/>
                <w:sz w:val="21"/>
                <w:szCs w:val="21"/>
              </w:rPr>
              <w:t>______________________________________</w:t>
            </w:r>
          </w:p>
        </w:tc>
        <w:tc>
          <w:tcPr>
            <w:tcW w:w="4706" w:type="dxa"/>
          </w:tcPr>
          <w:p w14:paraId="62E41011" w14:textId="77777777" w:rsidR="00BB24BB" w:rsidRPr="001F3693" w:rsidRDefault="00003BFB">
            <w:pPr>
              <w:rPr>
                <w:rFonts w:ascii="Noto Sans JP" w:eastAsia="Noto Sans JP" w:hAnsi="Noto Sans JP"/>
                <w:sz w:val="21"/>
                <w:szCs w:val="21"/>
              </w:rPr>
            </w:pPr>
            <w:r w:rsidRPr="001F3693">
              <w:rPr>
                <w:rFonts w:ascii="Noto Sans JP" w:eastAsia="Noto Sans JP" w:hAnsi="Noto Sans JP"/>
                <w:color w:val="CCCCCC"/>
                <w:sz w:val="21"/>
                <w:szCs w:val="21"/>
              </w:rPr>
              <w:t>______________________________________</w:t>
            </w:r>
          </w:p>
        </w:tc>
      </w:tr>
    </w:tbl>
    <w:p w14:paraId="321C55EA" w14:textId="77777777" w:rsidR="00BB24BB" w:rsidRPr="001F3693" w:rsidRDefault="00BB24BB">
      <w:pPr>
        <w:rPr>
          <w:rFonts w:ascii="Noto Sans JP" w:eastAsia="Noto Sans JP" w:hAnsi="Noto Sans JP"/>
          <w:sz w:val="21"/>
          <w:szCs w:val="21"/>
        </w:rPr>
      </w:pPr>
    </w:p>
    <w:p w14:paraId="0418B6B9" w14:textId="77777777" w:rsidR="00BB24BB" w:rsidRPr="001F3693" w:rsidRDefault="00003BFB">
      <w:pPr>
        <w:spacing w:before="40" w:after="40"/>
        <w:rPr>
          <w:rFonts w:ascii="Noto Sans JP" w:eastAsia="Noto Sans JP" w:hAnsi="Noto Sans JP"/>
          <w:sz w:val="21"/>
          <w:szCs w:val="21"/>
          <w:lang w:eastAsia="ja-JP"/>
        </w:rPr>
      </w:pPr>
      <w:r w:rsidRPr="001F3693">
        <w:rPr>
          <w:rFonts w:ascii="Noto Sans JP" w:eastAsia="Noto Sans JP" w:hAnsi="Noto Sans JP"/>
          <w:b/>
          <w:color w:val="444444"/>
          <w:sz w:val="21"/>
          <w:szCs w:val="21"/>
          <w:lang w:eastAsia="ja-JP"/>
        </w:rPr>
        <w:t xml:space="preserve">光周期　</w:t>
      </w:r>
      <w:r w:rsidRPr="001F3693">
        <w:rPr>
          <w:rFonts w:ascii="Noto Sans JP" w:eastAsia="Noto Sans JP" w:hAnsi="Noto Sans JP"/>
          <w:sz w:val="21"/>
          <w:szCs w:val="21"/>
          <w:lang w:eastAsia="ja-JP"/>
        </w:rPr>
        <w:t xml:space="preserve">□ </w:t>
      </w:r>
      <w:r w:rsidRPr="001F3693">
        <w:rPr>
          <w:rFonts w:ascii="Noto Sans JP" w:eastAsia="Noto Sans JP" w:hAnsi="Noto Sans JP"/>
          <w:sz w:val="21"/>
          <w:szCs w:val="21"/>
          <w:lang w:eastAsia="ja-JP"/>
        </w:rPr>
        <w:t xml:space="preserve">自然光のみ　</w:t>
      </w:r>
      <w:r w:rsidRPr="001F3693">
        <w:rPr>
          <w:rFonts w:ascii="Noto Sans JP" w:eastAsia="Noto Sans JP" w:hAnsi="Noto Sans JP"/>
          <w:sz w:val="21"/>
          <w:szCs w:val="21"/>
          <w:lang w:eastAsia="ja-JP"/>
        </w:rPr>
        <w:t xml:space="preserve"> □ </w:t>
      </w:r>
      <w:r w:rsidRPr="001F3693">
        <w:rPr>
          <w:rFonts w:ascii="Noto Sans JP" w:eastAsia="Noto Sans JP" w:hAnsi="Noto Sans JP"/>
          <w:sz w:val="21"/>
          <w:szCs w:val="21"/>
          <w:lang w:eastAsia="ja-JP"/>
        </w:rPr>
        <w:t xml:space="preserve">人工照明併用　</w:t>
      </w:r>
      <w:r w:rsidRPr="001F3693">
        <w:rPr>
          <w:rFonts w:ascii="Noto Sans JP" w:eastAsia="Noto Sans JP" w:hAnsi="Noto Sans JP"/>
          <w:sz w:val="21"/>
          <w:szCs w:val="21"/>
          <w:lang w:eastAsia="ja-JP"/>
        </w:rPr>
        <w:t xml:space="preserve"> </w:t>
      </w:r>
    </w:p>
    <w:p w14:paraId="432679F9" w14:textId="77777777" w:rsidR="00BB24BB" w:rsidRPr="001F3693" w:rsidRDefault="00003BFB">
      <w:pPr>
        <w:spacing w:before="40" w:after="40"/>
        <w:rPr>
          <w:rFonts w:ascii="Noto Sans JP" w:eastAsia="Noto Sans JP" w:hAnsi="Noto Sans JP"/>
          <w:sz w:val="21"/>
          <w:szCs w:val="21"/>
          <w:lang w:eastAsia="ja-JP"/>
        </w:rPr>
      </w:pPr>
      <w:r w:rsidRPr="001F3693">
        <w:rPr>
          <w:rFonts w:ascii="Noto Sans JP" w:eastAsia="Noto Sans JP" w:hAnsi="Noto Sans JP"/>
          <w:b/>
          <w:color w:val="444444"/>
          <w:sz w:val="21"/>
          <w:szCs w:val="21"/>
          <w:lang w:eastAsia="ja-JP"/>
        </w:rPr>
        <w:t xml:space="preserve">ケージカバー　</w:t>
      </w:r>
      <w:r w:rsidRPr="001F3693">
        <w:rPr>
          <w:rFonts w:ascii="Noto Sans JP" w:eastAsia="Noto Sans JP" w:hAnsi="Noto Sans JP"/>
          <w:sz w:val="21"/>
          <w:szCs w:val="21"/>
          <w:lang w:eastAsia="ja-JP"/>
        </w:rPr>
        <w:t xml:space="preserve">□ </w:t>
      </w:r>
      <w:r w:rsidRPr="001F3693">
        <w:rPr>
          <w:rFonts w:ascii="Noto Sans JP" w:eastAsia="Noto Sans JP" w:hAnsi="Noto Sans JP"/>
          <w:sz w:val="21"/>
          <w:szCs w:val="21"/>
          <w:lang w:eastAsia="ja-JP"/>
        </w:rPr>
        <w:t xml:space="preserve">有　</w:t>
      </w:r>
      <w:r w:rsidRPr="001F3693">
        <w:rPr>
          <w:rFonts w:ascii="Noto Sans JP" w:eastAsia="Noto Sans JP" w:hAnsi="Noto Sans JP"/>
          <w:sz w:val="21"/>
          <w:szCs w:val="21"/>
          <w:lang w:eastAsia="ja-JP"/>
        </w:rPr>
        <w:t xml:space="preserve"> □ </w:t>
      </w:r>
      <w:r w:rsidRPr="001F3693">
        <w:rPr>
          <w:rFonts w:ascii="Noto Sans JP" w:eastAsia="Noto Sans JP" w:hAnsi="Noto Sans JP"/>
          <w:sz w:val="21"/>
          <w:szCs w:val="21"/>
          <w:lang w:eastAsia="ja-JP"/>
        </w:rPr>
        <w:t xml:space="preserve">無　</w:t>
      </w:r>
      <w:r w:rsidRPr="001F3693">
        <w:rPr>
          <w:rFonts w:ascii="Noto Sans JP" w:eastAsia="Noto Sans JP" w:hAnsi="Noto Sans JP"/>
          <w:sz w:val="21"/>
          <w:szCs w:val="21"/>
          <w:lang w:eastAsia="ja-JP"/>
        </w:rPr>
        <w:t xml:space="preserve"> </w:t>
      </w:r>
    </w:p>
    <w:p w14:paraId="36222A16" w14:textId="77777777" w:rsidR="00BB24BB" w:rsidRPr="001F3693" w:rsidRDefault="00003BFB">
      <w:pPr>
        <w:spacing w:before="40" w:after="40"/>
        <w:rPr>
          <w:rFonts w:ascii="Noto Sans JP" w:eastAsia="Noto Sans JP" w:hAnsi="Noto Sans JP"/>
          <w:sz w:val="21"/>
          <w:szCs w:val="21"/>
        </w:rPr>
      </w:pPr>
      <w:proofErr w:type="spellStart"/>
      <w:r w:rsidRPr="001F3693">
        <w:rPr>
          <w:rFonts w:ascii="Noto Sans JP" w:eastAsia="Noto Sans JP" w:hAnsi="Noto Sans JP"/>
          <w:b/>
          <w:color w:val="444444"/>
          <w:sz w:val="21"/>
          <w:szCs w:val="21"/>
        </w:rPr>
        <w:t>夜間の騒音</w:t>
      </w:r>
      <w:proofErr w:type="spellEnd"/>
      <w:r w:rsidRPr="001F3693">
        <w:rPr>
          <w:rFonts w:ascii="Noto Sans JP" w:eastAsia="Noto Sans JP" w:hAnsi="Noto Sans JP"/>
          <w:b/>
          <w:color w:val="444444"/>
          <w:sz w:val="21"/>
          <w:szCs w:val="21"/>
        </w:rPr>
        <w:t xml:space="preserve">　</w:t>
      </w:r>
      <w:r w:rsidRPr="001F3693">
        <w:rPr>
          <w:rFonts w:ascii="Noto Sans JP" w:eastAsia="Noto Sans JP" w:hAnsi="Noto Sans JP"/>
          <w:color w:val="AAAAAA"/>
          <w:sz w:val="21"/>
          <w:szCs w:val="21"/>
        </w:rPr>
        <w:t>________________________________________</w:t>
      </w:r>
    </w:p>
    <w:tbl>
      <w:tblPr>
        <w:tblStyle w:val="TableGrid"/>
        <w:tblW w:w="0" w:type="auto"/>
        <w:tblLook w:val="04A0" w:firstRow="1" w:lastRow="0" w:firstColumn="1" w:lastColumn="0" w:noHBand="0" w:noVBand="1"/>
      </w:tblPr>
      <w:tblGrid>
        <w:gridCol w:w="9402"/>
      </w:tblGrid>
      <w:tr w:rsidR="00BB24BB" w:rsidRPr="008A1A7A" w14:paraId="6509CBCD" w14:textId="77777777">
        <w:tc>
          <w:tcPr>
            <w:tcW w:w="9411" w:type="dxa"/>
            <w:shd w:val="clear" w:color="auto" w:fill="2A7A8A"/>
          </w:tcPr>
          <w:p w14:paraId="57B565A8" w14:textId="77777777" w:rsidR="00BB24BB" w:rsidRPr="008A1A7A" w:rsidRDefault="00003BFB">
            <w:pPr>
              <w:spacing w:before="40" w:after="40"/>
              <w:rPr>
                <w:rFonts w:ascii="Noto Sans JP" w:eastAsia="Noto Sans JP" w:hAnsi="Noto Sans JP"/>
              </w:rPr>
            </w:pPr>
            <w:r w:rsidRPr="008A1A7A">
              <w:rPr>
                <w:rFonts w:ascii="Noto Sans JP" w:eastAsia="Noto Sans JP" w:hAnsi="Noto Sans JP"/>
                <w:b/>
                <w:color w:val="FFFFFF"/>
                <w:sz w:val="24"/>
              </w:rPr>
              <w:lastRenderedPageBreak/>
              <w:t xml:space="preserve">⑩ </w:t>
            </w:r>
            <w:r w:rsidRPr="008A1A7A">
              <w:rPr>
                <w:rFonts w:ascii="Noto Sans JP" w:eastAsia="Noto Sans JP" w:hAnsi="Noto Sans JP"/>
                <w:b/>
                <w:color w:val="FFFFFF"/>
                <w:sz w:val="24"/>
              </w:rPr>
              <w:t>社会行動・反応</w:t>
            </w:r>
          </w:p>
        </w:tc>
      </w:tr>
    </w:tbl>
    <w:p w14:paraId="43DC5548" w14:textId="2E8A7259" w:rsidR="00BB24BB" w:rsidRPr="001F3693" w:rsidRDefault="001F3693">
      <w:pPr>
        <w:rPr>
          <w:rFonts w:ascii="Noto Sans JP" w:eastAsia="Noto Sans JP" w:hAnsi="Noto Sans JP"/>
          <w:sz w:val="4"/>
          <w:szCs w:val="4"/>
        </w:rPr>
      </w:pPr>
      <w:r w:rsidRPr="001F3693">
        <w:rPr>
          <w:rFonts w:ascii="Noto Sans JP" w:eastAsia="Noto Sans JP" w:hAnsi="Noto Sans JP" w:hint="eastAsia"/>
          <w:sz w:val="4"/>
          <w:szCs w:val="4"/>
          <w:lang w:eastAsia="ja-JP"/>
        </w:rPr>
        <w:t xml:space="preserve">　</w:t>
      </w:r>
    </w:p>
    <w:p w14:paraId="76C094E1" w14:textId="77777777" w:rsidR="00BB24BB" w:rsidRPr="001F3693" w:rsidRDefault="00003BFB">
      <w:pPr>
        <w:spacing w:after="60"/>
        <w:rPr>
          <w:rFonts w:ascii="Noto Sans JP" w:eastAsia="Noto Sans JP" w:hAnsi="Noto Sans JP"/>
          <w:sz w:val="28"/>
          <w:szCs w:val="28"/>
          <w:lang w:eastAsia="ja-JP"/>
        </w:rPr>
      </w:pPr>
      <w:r w:rsidRPr="001F3693">
        <w:rPr>
          <w:rFonts w:ascii="Noto Sans JP" w:eastAsia="Noto Sans JP" w:hAnsi="Noto Sans JP"/>
          <w:sz w:val="21"/>
          <w:szCs w:val="28"/>
          <w:lang w:eastAsia="ja-JP"/>
        </w:rPr>
        <w:t>以下の状況での鳥の反応をご記入ください。</w:t>
      </w:r>
    </w:p>
    <w:tbl>
      <w:tblPr>
        <w:tblStyle w:val="TableGrid"/>
        <w:tblW w:w="0" w:type="auto"/>
        <w:tblLook w:val="04A0" w:firstRow="1" w:lastRow="0" w:firstColumn="1" w:lastColumn="0" w:noHBand="0" w:noVBand="1"/>
      </w:tblPr>
      <w:tblGrid>
        <w:gridCol w:w="2549"/>
        <w:gridCol w:w="6853"/>
      </w:tblGrid>
      <w:tr w:rsidR="00BB24BB" w:rsidRPr="001F3693" w14:paraId="5D3C374F" w14:textId="77777777">
        <w:tc>
          <w:tcPr>
            <w:tcW w:w="2551" w:type="dxa"/>
            <w:shd w:val="clear" w:color="auto" w:fill="F0F8FA"/>
          </w:tcPr>
          <w:p w14:paraId="551C60E4" w14:textId="77777777" w:rsidR="00BB24BB" w:rsidRPr="001F3693" w:rsidRDefault="00003BFB">
            <w:pPr>
              <w:rPr>
                <w:rFonts w:ascii="Noto Sans JP" w:eastAsia="Noto Sans JP" w:hAnsi="Noto Sans JP"/>
                <w:sz w:val="28"/>
                <w:szCs w:val="28"/>
              </w:rPr>
            </w:pPr>
            <w:proofErr w:type="spellStart"/>
            <w:r w:rsidRPr="001F3693">
              <w:rPr>
                <w:rFonts w:ascii="Noto Sans JP" w:eastAsia="Noto Sans JP" w:hAnsi="Noto Sans JP"/>
                <w:b/>
                <w:color w:val="2A7A8A"/>
                <w:sz w:val="21"/>
                <w:szCs w:val="28"/>
              </w:rPr>
              <w:t>状況</w:t>
            </w:r>
            <w:proofErr w:type="spellEnd"/>
          </w:p>
        </w:tc>
        <w:tc>
          <w:tcPr>
            <w:tcW w:w="6860" w:type="dxa"/>
            <w:shd w:val="clear" w:color="auto" w:fill="F0F8FA"/>
          </w:tcPr>
          <w:p w14:paraId="3CBDED0F" w14:textId="77777777" w:rsidR="00BB24BB" w:rsidRPr="001F3693" w:rsidRDefault="00003BFB">
            <w:pPr>
              <w:rPr>
                <w:rFonts w:ascii="Noto Sans JP" w:eastAsia="Noto Sans JP" w:hAnsi="Noto Sans JP"/>
                <w:sz w:val="28"/>
                <w:szCs w:val="28"/>
                <w:lang w:eastAsia="ja-JP"/>
              </w:rPr>
            </w:pPr>
            <w:r w:rsidRPr="001F3693">
              <w:rPr>
                <w:rFonts w:ascii="Noto Sans JP" w:eastAsia="Noto Sans JP" w:hAnsi="Noto Sans JP"/>
                <w:b/>
                <w:color w:val="2A7A8A"/>
                <w:sz w:val="21"/>
                <w:szCs w:val="28"/>
                <w:lang w:eastAsia="ja-JP"/>
              </w:rPr>
              <w:t>反応（具体的にお書きください）</w:t>
            </w:r>
          </w:p>
        </w:tc>
      </w:tr>
      <w:tr w:rsidR="00BB24BB" w:rsidRPr="001F3693" w14:paraId="779B04A1" w14:textId="77777777">
        <w:tc>
          <w:tcPr>
            <w:tcW w:w="2551" w:type="dxa"/>
          </w:tcPr>
          <w:p w14:paraId="6A22A9E3" w14:textId="77777777" w:rsidR="00BB24BB" w:rsidRPr="001F3693" w:rsidRDefault="00003BFB">
            <w:pPr>
              <w:spacing w:before="60" w:after="60"/>
              <w:rPr>
                <w:rFonts w:ascii="Noto Sans JP" w:eastAsia="Noto Sans JP" w:hAnsi="Noto Sans JP"/>
                <w:sz w:val="28"/>
                <w:szCs w:val="28"/>
              </w:rPr>
            </w:pPr>
            <w:proofErr w:type="spellStart"/>
            <w:r w:rsidRPr="001F3693">
              <w:rPr>
                <w:rFonts w:ascii="Noto Sans JP" w:eastAsia="Noto Sans JP" w:hAnsi="Noto Sans JP"/>
                <w:sz w:val="21"/>
                <w:szCs w:val="28"/>
              </w:rPr>
              <w:t>飼い主接近時</w:t>
            </w:r>
            <w:proofErr w:type="spellEnd"/>
          </w:p>
        </w:tc>
        <w:tc>
          <w:tcPr>
            <w:tcW w:w="6860" w:type="dxa"/>
          </w:tcPr>
          <w:p w14:paraId="4EDC61A6" w14:textId="77777777" w:rsidR="00BB24BB" w:rsidRPr="001F3693" w:rsidRDefault="00BB24BB">
            <w:pPr>
              <w:spacing w:before="120" w:after="120"/>
              <w:rPr>
                <w:rFonts w:ascii="Noto Sans JP" w:eastAsia="Noto Sans JP" w:hAnsi="Noto Sans JP"/>
                <w:sz w:val="28"/>
                <w:szCs w:val="28"/>
              </w:rPr>
            </w:pPr>
          </w:p>
        </w:tc>
      </w:tr>
      <w:tr w:rsidR="00BB24BB" w:rsidRPr="001F3693" w14:paraId="7E761B8F" w14:textId="77777777">
        <w:tc>
          <w:tcPr>
            <w:tcW w:w="2551" w:type="dxa"/>
          </w:tcPr>
          <w:p w14:paraId="110D80D6" w14:textId="77777777" w:rsidR="00BB24BB" w:rsidRPr="001F3693" w:rsidRDefault="00003BFB">
            <w:pPr>
              <w:spacing w:before="60" w:after="60"/>
              <w:rPr>
                <w:rFonts w:ascii="Noto Sans JP" w:eastAsia="Noto Sans JP" w:hAnsi="Noto Sans JP"/>
                <w:sz w:val="28"/>
                <w:szCs w:val="28"/>
              </w:rPr>
            </w:pPr>
            <w:r w:rsidRPr="001F3693">
              <w:rPr>
                <w:rFonts w:ascii="Noto Sans JP" w:eastAsia="Noto Sans JP" w:hAnsi="Noto Sans JP"/>
                <w:sz w:val="21"/>
                <w:szCs w:val="28"/>
              </w:rPr>
              <w:t>見知らぬ人に対して</w:t>
            </w:r>
          </w:p>
        </w:tc>
        <w:tc>
          <w:tcPr>
            <w:tcW w:w="6860" w:type="dxa"/>
          </w:tcPr>
          <w:p w14:paraId="4E145E65" w14:textId="77777777" w:rsidR="00BB24BB" w:rsidRPr="001F3693" w:rsidRDefault="00BB24BB">
            <w:pPr>
              <w:spacing w:before="120" w:after="120"/>
              <w:rPr>
                <w:rFonts w:ascii="Noto Sans JP" w:eastAsia="Noto Sans JP" w:hAnsi="Noto Sans JP"/>
                <w:sz w:val="28"/>
                <w:szCs w:val="28"/>
              </w:rPr>
            </w:pPr>
          </w:p>
        </w:tc>
      </w:tr>
      <w:tr w:rsidR="00BB24BB" w:rsidRPr="001F3693" w14:paraId="3CD7E545" w14:textId="77777777">
        <w:tc>
          <w:tcPr>
            <w:tcW w:w="2551" w:type="dxa"/>
          </w:tcPr>
          <w:p w14:paraId="140C391C" w14:textId="77777777" w:rsidR="00BB24BB" w:rsidRPr="001F3693" w:rsidRDefault="00003BFB">
            <w:pPr>
              <w:spacing w:before="60" w:after="60"/>
              <w:rPr>
                <w:rFonts w:ascii="Noto Sans JP" w:eastAsia="Noto Sans JP" w:hAnsi="Noto Sans JP"/>
                <w:sz w:val="28"/>
                <w:szCs w:val="28"/>
              </w:rPr>
            </w:pPr>
            <w:r w:rsidRPr="001F3693">
              <w:rPr>
                <w:rFonts w:ascii="Noto Sans JP" w:eastAsia="Noto Sans JP" w:hAnsi="Noto Sans JP"/>
                <w:sz w:val="21"/>
                <w:szCs w:val="28"/>
              </w:rPr>
              <w:t>ケージ内外での違い</w:t>
            </w:r>
          </w:p>
        </w:tc>
        <w:tc>
          <w:tcPr>
            <w:tcW w:w="6860" w:type="dxa"/>
          </w:tcPr>
          <w:p w14:paraId="33F799E6" w14:textId="77777777" w:rsidR="00BB24BB" w:rsidRPr="001F3693" w:rsidRDefault="00BB24BB">
            <w:pPr>
              <w:spacing w:before="120" w:after="120"/>
              <w:rPr>
                <w:rFonts w:ascii="Noto Sans JP" w:eastAsia="Noto Sans JP" w:hAnsi="Noto Sans JP"/>
                <w:sz w:val="28"/>
                <w:szCs w:val="28"/>
              </w:rPr>
            </w:pPr>
          </w:p>
        </w:tc>
      </w:tr>
      <w:tr w:rsidR="00BB24BB" w:rsidRPr="001F3693" w14:paraId="2229F089" w14:textId="77777777">
        <w:tc>
          <w:tcPr>
            <w:tcW w:w="2551" w:type="dxa"/>
          </w:tcPr>
          <w:p w14:paraId="4183644E" w14:textId="77777777" w:rsidR="00BB24BB" w:rsidRPr="001F3693" w:rsidRDefault="00003BFB">
            <w:pPr>
              <w:spacing w:before="60" w:after="60"/>
              <w:rPr>
                <w:rFonts w:ascii="Noto Sans JP" w:eastAsia="Noto Sans JP" w:hAnsi="Noto Sans JP"/>
                <w:sz w:val="28"/>
                <w:szCs w:val="28"/>
              </w:rPr>
            </w:pPr>
            <w:r w:rsidRPr="001F3693">
              <w:rPr>
                <w:rFonts w:ascii="Noto Sans JP" w:eastAsia="Noto Sans JP" w:hAnsi="Noto Sans JP"/>
                <w:sz w:val="21"/>
                <w:szCs w:val="28"/>
              </w:rPr>
              <w:t>手を入れる</w:t>
            </w:r>
          </w:p>
        </w:tc>
        <w:tc>
          <w:tcPr>
            <w:tcW w:w="6860" w:type="dxa"/>
          </w:tcPr>
          <w:p w14:paraId="68ABCED0" w14:textId="77777777" w:rsidR="00BB24BB" w:rsidRPr="001F3693" w:rsidRDefault="00BB24BB">
            <w:pPr>
              <w:spacing w:before="120" w:after="120"/>
              <w:rPr>
                <w:rFonts w:ascii="Noto Sans JP" w:eastAsia="Noto Sans JP" w:hAnsi="Noto Sans JP"/>
                <w:sz w:val="28"/>
                <w:szCs w:val="28"/>
              </w:rPr>
            </w:pPr>
          </w:p>
        </w:tc>
      </w:tr>
      <w:tr w:rsidR="00BB24BB" w:rsidRPr="001F3693" w14:paraId="005C55CC" w14:textId="77777777">
        <w:tc>
          <w:tcPr>
            <w:tcW w:w="2551" w:type="dxa"/>
          </w:tcPr>
          <w:p w14:paraId="3DFD6B9F" w14:textId="77777777" w:rsidR="00BB24BB" w:rsidRPr="001F3693" w:rsidRDefault="00003BFB">
            <w:pPr>
              <w:spacing w:before="60" w:after="60"/>
              <w:rPr>
                <w:rFonts w:ascii="Noto Sans JP" w:eastAsia="Noto Sans JP" w:hAnsi="Noto Sans JP"/>
                <w:sz w:val="28"/>
                <w:szCs w:val="28"/>
              </w:rPr>
            </w:pPr>
            <w:r w:rsidRPr="001F3693">
              <w:rPr>
                <w:rFonts w:ascii="Noto Sans JP" w:eastAsia="Noto Sans JP" w:hAnsi="Noto Sans JP"/>
                <w:sz w:val="21"/>
                <w:szCs w:val="28"/>
              </w:rPr>
              <w:t>抱く／撫でる</w:t>
            </w:r>
          </w:p>
        </w:tc>
        <w:tc>
          <w:tcPr>
            <w:tcW w:w="6860" w:type="dxa"/>
          </w:tcPr>
          <w:p w14:paraId="3E1680EA" w14:textId="77777777" w:rsidR="00BB24BB" w:rsidRPr="001F3693" w:rsidRDefault="00BB24BB">
            <w:pPr>
              <w:spacing w:before="120" w:after="120"/>
              <w:rPr>
                <w:rFonts w:ascii="Noto Sans JP" w:eastAsia="Noto Sans JP" w:hAnsi="Noto Sans JP"/>
                <w:sz w:val="28"/>
                <w:szCs w:val="28"/>
              </w:rPr>
            </w:pPr>
          </w:p>
        </w:tc>
      </w:tr>
      <w:tr w:rsidR="00BB24BB" w:rsidRPr="001F3693" w14:paraId="298BDF40" w14:textId="77777777">
        <w:tc>
          <w:tcPr>
            <w:tcW w:w="2551" w:type="dxa"/>
          </w:tcPr>
          <w:p w14:paraId="71541CD7" w14:textId="77777777" w:rsidR="00BB24BB" w:rsidRPr="001F3693" w:rsidRDefault="00003BFB">
            <w:pPr>
              <w:spacing w:before="60" w:after="60"/>
              <w:rPr>
                <w:rFonts w:ascii="Noto Sans JP" w:eastAsia="Noto Sans JP" w:hAnsi="Noto Sans JP"/>
                <w:sz w:val="28"/>
                <w:szCs w:val="28"/>
              </w:rPr>
            </w:pPr>
            <w:r w:rsidRPr="001F3693">
              <w:rPr>
                <w:rFonts w:ascii="Noto Sans JP" w:eastAsia="Noto Sans JP" w:hAnsi="Noto Sans JP"/>
                <w:sz w:val="21"/>
                <w:szCs w:val="28"/>
              </w:rPr>
              <w:t>目を合わせる</w:t>
            </w:r>
          </w:p>
        </w:tc>
        <w:tc>
          <w:tcPr>
            <w:tcW w:w="6860" w:type="dxa"/>
          </w:tcPr>
          <w:p w14:paraId="42E36AFA" w14:textId="77777777" w:rsidR="00BB24BB" w:rsidRPr="001F3693" w:rsidRDefault="00BB24BB">
            <w:pPr>
              <w:spacing w:before="120" w:after="120"/>
              <w:rPr>
                <w:rFonts w:ascii="Noto Sans JP" w:eastAsia="Noto Sans JP" w:hAnsi="Noto Sans JP"/>
                <w:sz w:val="28"/>
                <w:szCs w:val="28"/>
              </w:rPr>
            </w:pPr>
          </w:p>
        </w:tc>
      </w:tr>
      <w:tr w:rsidR="00BB24BB" w:rsidRPr="001F3693" w14:paraId="19DC030B" w14:textId="77777777">
        <w:tc>
          <w:tcPr>
            <w:tcW w:w="2551" w:type="dxa"/>
          </w:tcPr>
          <w:p w14:paraId="76005956" w14:textId="77777777" w:rsidR="00BB24BB" w:rsidRPr="001F3693" w:rsidRDefault="00003BFB">
            <w:pPr>
              <w:spacing w:before="60" w:after="60"/>
              <w:rPr>
                <w:rFonts w:ascii="Noto Sans JP" w:eastAsia="Noto Sans JP" w:hAnsi="Noto Sans JP"/>
                <w:sz w:val="28"/>
                <w:szCs w:val="28"/>
              </w:rPr>
            </w:pPr>
            <w:r w:rsidRPr="001F3693">
              <w:rPr>
                <w:rFonts w:ascii="Noto Sans JP" w:eastAsia="Noto Sans JP" w:hAnsi="Noto Sans JP"/>
                <w:sz w:val="21"/>
                <w:szCs w:val="28"/>
              </w:rPr>
              <w:t>留守／帰宅時</w:t>
            </w:r>
          </w:p>
        </w:tc>
        <w:tc>
          <w:tcPr>
            <w:tcW w:w="6860" w:type="dxa"/>
          </w:tcPr>
          <w:p w14:paraId="06703633" w14:textId="77777777" w:rsidR="00BB24BB" w:rsidRPr="001F3693" w:rsidRDefault="00BB24BB">
            <w:pPr>
              <w:spacing w:before="120" w:after="120"/>
              <w:rPr>
                <w:rFonts w:ascii="Noto Sans JP" w:eastAsia="Noto Sans JP" w:hAnsi="Noto Sans JP"/>
                <w:sz w:val="28"/>
                <w:szCs w:val="28"/>
              </w:rPr>
            </w:pPr>
          </w:p>
        </w:tc>
      </w:tr>
    </w:tbl>
    <w:p w14:paraId="286D7F89" w14:textId="77777777" w:rsidR="00BB24BB" w:rsidRPr="008A1A7A" w:rsidRDefault="00BB24BB">
      <w:pPr>
        <w:rPr>
          <w:rFonts w:ascii="Noto Sans JP" w:eastAsia="Noto Sans JP" w:hAnsi="Noto Sans JP"/>
        </w:rPr>
      </w:pPr>
    </w:p>
    <w:tbl>
      <w:tblPr>
        <w:tblStyle w:val="TableGrid"/>
        <w:tblW w:w="0" w:type="auto"/>
        <w:tblLook w:val="04A0" w:firstRow="1" w:lastRow="0" w:firstColumn="1" w:lastColumn="0" w:noHBand="0" w:noVBand="1"/>
      </w:tblPr>
      <w:tblGrid>
        <w:gridCol w:w="9402"/>
      </w:tblGrid>
      <w:tr w:rsidR="00BB24BB" w:rsidRPr="008A1A7A" w14:paraId="3C5B54E7" w14:textId="77777777">
        <w:tc>
          <w:tcPr>
            <w:tcW w:w="9411" w:type="dxa"/>
            <w:shd w:val="clear" w:color="auto" w:fill="2A7A8A"/>
          </w:tcPr>
          <w:p w14:paraId="0BC269A3" w14:textId="77777777" w:rsidR="00BB24BB" w:rsidRPr="008A1A7A" w:rsidRDefault="00003BFB">
            <w:pPr>
              <w:spacing w:before="40" w:after="40"/>
              <w:rPr>
                <w:rFonts w:ascii="Noto Sans JP" w:eastAsia="Noto Sans JP" w:hAnsi="Noto Sans JP"/>
                <w:lang w:eastAsia="ja-JP"/>
              </w:rPr>
            </w:pPr>
            <w:r w:rsidRPr="008A1A7A">
              <w:rPr>
                <w:rFonts w:ascii="Noto Sans JP" w:eastAsia="Noto Sans JP" w:hAnsi="Noto Sans JP"/>
                <w:b/>
                <w:color w:val="FFFFFF"/>
                <w:sz w:val="24"/>
                <w:lang w:eastAsia="ja-JP"/>
              </w:rPr>
              <w:t xml:space="preserve">⑪ </w:t>
            </w:r>
            <w:r w:rsidRPr="008A1A7A">
              <w:rPr>
                <w:rFonts w:ascii="Noto Sans JP" w:eastAsia="Noto Sans JP" w:hAnsi="Noto Sans JP"/>
                <w:b/>
                <w:color w:val="FFFFFF"/>
                <w:sz w:val="24"/>
                <w:lang w:eastAsia="ja-JP"/>
              </w:rPr>
              <w:t>トレーニング・取り扱い</w:t>
            </w:r>
          </w:p>
        </w:tc>
      </w:tr>
    </w:tbl>
    <w:p w14:paraId="16D4EEB9" w14:textId="5989BBB2" w:rsidR="00BB24BB" w:rsidRPr="001F3693" w:rsidRDefault="001F3693">
      <w:pPr>
        <w:rPr>
          <w:rFonts w:ascii="Noto Sans JP" w:eastAsia="Noto Sans JP" w:hAnsi="Noto Sans JP"/>
          <w:sz w:val="4"/>
          <w:szCs w:val="4"/>
          <w:lang w:eastAsia="ja-JP"/>
        </w:rPr>
      </w:pPr>
      <w:r w:rsidRPr="001F3693">
        <w:rPr>
          <w:rFonts w:ascii="Noto Sans JP" w:eastAsia="Noto Sans JP" w:hAnsi="Noto Sans JP" w:hint="eastAsia"/>
          <w:sz w:val="4"/>
          <w:szCs w:val="4"/>
          <w:lang w:eastAsia="ja-JP"/>
        </w:rPr>
        <w:t xml:space="preserve">　</w:t>
      </w:r>
    </w:p>
    <w:p w14:paraId="01D6E9A8" w14:textId="7C4C1F15" w:rsidR="00BB24BB" w:rsidRPr="001F3693" w:rsidRDefault="001F3693">
      <w:pPr>
        <w:spacing w:before="40" w:after="40"/>
        <w:rPr>
          <w:rFonts w:ascii="Noto Sans JP" w:eastAsia="Noto Sans JP" w:hAnsi="Noto Sans JP"/>
          <w:sz w:val="21"/>
          <w:szCs w:val="21"/>
          <w:lang w:eastAsia="ja-JP"/>
        </w:rPr>
      </w:pPr>
      <w:r>
        <w:rPr>
          <w:rFonts w:ascii="Noto Sans JP" w:eastAsia="Noto Sans JP" w:hAnsi="Noto Sans JP" w:hint="eastAsia"/>
          <w:b/>
          <w:color w:val="444444"/>
          <w:sz w:val="21"/>
          <w:szCs w:val="21"/>
          <w:lang w:eastAsia="ja-JP"/>
        </w:rPr>
        <w:t>取得している</w:t>
      </w:r>
      <w:r w:rsidR="00003BFB" w:rsidRPr="001F3693">
        <w:rPr>
          <w:rFonts w:ascii="Noto Sans JP" w:eastAsia="Noto Sans JP" w:hAnsi="Noto Sans JP"/>
          <w:b/>
          <w:color w:val="444444"/>
          <w:sz w:val="21"/>
          <w:szCs w:val="21"/>
          <w:lang w:eastAsia="ja-JP"/>
        </w:rPr>
        <w:t>コマンド</w:t>
      </w:r>
      <w:r w:rsidR="00003BFB" w:rsidRPr="001F3693">
        <w:rPr>
          <w:rFonts w:ascii="Noto Sans JP" w:eastAsia="Noto Sans JP" w:hAnsi="Noto Sans JP"/>
          <w:b/>
          <w:color w:val="444444"/>
          <w:sz w:val="21"/>
          <w:szCs w:val="21"/>
          <w:lang w:eastAsia="ja-JP"/>
        </w:rPr>
        <w:t>（おいで、ターン等</w:t>
      </w:r>
      <w:r w:rsidR="00003BFB" w:rsidRPr="001F3693">
        <w:rPr>
          <w:rFonts w:ascii="Noto Sans JP" w:eastAsia="Noto Sans JP" w:hAnsi="Noto Sans JP"/>
          <w:b/>
          <w:color w:val="444444"/>
          <w:sz w:val="21"/>
          <w:szCs w:val="21"/>
          <w:lang w:eastAsia="ja-JP"/>
        </w:rPr>
        <w:t>）</w:t>
      </w:r>
      <w:r>
        <w:rPr>
          <w:rFonts w:ascii="Noto Sans JP" w:eastAsia="Noto Sans JP" w:hAnsi="Noto Sans JP"/>
          <w:b/>
          <w:color w:val="444444"/>
          <w:sz w:val="21"/>
          <w:szCs w:val="21"/>
          <w:lang w:eastAsia="ja-JP"/>
        </w:rPr>
        <w:br/>
      </w:r>
      <w:r w:rsidR="00003BFB" w:rsidRPr="001F3693">
        <w:rPr>
          <w:rFonts w:ascii="Noto Sans JP" w:eastAsia="Noto Sans JP" w:hAnsi="Noto Sans JP"/>
          <w:color w:val="AAAAAA"/>
          <w:sz w:val="21"/>
          <w:szCs w:val="21"/>
          <w:lang w:eastAsia="ja-JP"/>
        </w:rPr>
        <w:t>_____________</w:t>
      </w:r>
      <w:r w:rsidR="00003BFB" w:rsidRPr="001F3693">
        <w:rPr>
          <w:rFonts w:ascii="Noto Sans JP" w:eastAsia="Noto Sans JP" w:hAnsi="Noto Sans JP"/>
          <w:color w:val="AAAAAA"/>
          <w:sz w:val="21"/>
          <w:szCs w:val="21"/>
          <w:lang w:eastAsia="ja-JP"/>
        </w:rPr>
        <w:t>_____</w:t>
      </w:r>
      <w:r w:rsidR="00003BFB" w:rsidRPr="001F3693">
        <w:rPr>
          <w:rFonts w:ascii="Noto Sans JP" w:eastAsia="Noto Sans JP" w:hAnsi="Noto Sans JP"/>
          <w:color w:val="AAAAAA"/>
          <w:sz w:val="21"/>
          <w:szCs w:val="21"/>
          <w:lang w:eastAsia="ja-JP"/>
        </w:rPr>
        <w:t>______________________</w:t>
      </w:r>
      <w:r w:rsidRPr="001F3693">
        <w:rPr>
          <w:rFonts w:ascii="Noto Sans JP" w:eastAsia="Noto Sans JP" w:hAnsi="Noto Sans JP"/>
          <w:color w:val="AAAAAA"/>
          <w:sz w:val="21"/>
          <w:szCs w:val="21"/>
          <w:lang w:eastAsia="ja-JP"/>
        </w:rPr>
        <w:t>___________________________</w:t>
      </w:r>
    </w:p>
    <w:tbl>
      <w:tblPr>
        <w:tblStyle w:val="TableGrid"/>
        <w:tblW w:w="0" w:type="auto"/>
        <w:tblLook w:val="04A0" w:firstRow="1" w:lastRow="0" w:firstColumn="1" w:lastColumn="0" w:noHBand="0" w:noVBand="1"/>
      </w:tblPr>
      <w:tblGrid>
        <w:gridCol w:w="4701"/>
        <w:gridCol w:w="4701"/>
      </w:tblGrid>
      <w:tr w:rsidR="00BB24BB" w:rsidRPr="001F3693" w14:paraId="7D6E9AE0" w14:textId="77777777">
        <w:tc>
          <w:tcPr>
            <w:tcW w:w="4706" w:type="dxa"/>
          </w:tcPr>
          <w:p w14:paraId="2CCE7938" w14:textId="77777777" w:rsidR="00BB24BB" w:rsidRPr="001F3693" w:rsidRDefault="00003BFB">
            <w:pPr>
              <w:rPr>
                <w:rFonts w:ascii="Noto Sans JP" w:eastAsia="Noto Sans JP" w:hAnsi="Noto Sans JP"/>
                <w:sz w:val="21"/>
                <w:szCs w:val="21"/>
              </w:rPr>
            </w:pPr>
            <w:proofErr w:type="spellStart"/>
            <w:r w:rsidRPr="001F3693">
              <w:rPr>
                <w:rFonts w:ascii="Noto Sans JP" w:eastAsia="Noto Sans JP" w:hAnsi="Noto Sans JP"/>
                <w:b/>
                <w:color w:val="444444"/>
                <w:sz w:val="21"/>
                <w:szCs w:val="21"/>
              </w:rPr>
              <w:t>トレーニング頻度</w:t>
            </w:r>
            <w:proofErr w:type="spellEnd"/>
          </w:p>
        </w:tc>
        <w:tc>
          <w:tcPr>
            <w:tcW w:w="4706" w:type="dxa"/>
          </w:tcPr>
          <w:p w14:paraId="080D331D" w14:textId="77777777" w:rsidR="00BB24BB" w:rsidRPr="001F3693" w:rsidRDefault="00003BFB">
            <w:pPr>
              <w:rPr>
                <w:rFonts w:ascii="Noto Sans JP" w:eastAsia="Noto Sans JP" w:hAnsi="Noto Sans JP"/>
                <w:sz w:val="21"/>
                <w:szCs w:val="21"/>
              </w:rPr>
            </w:pPr>
            <w:r w:rsidRPr="001F3693">
              <w:rPr>
                <w:rFonts w:ascii="Noto Sans JP" w:eastAsia="Noto Sans JP" w:hAnsi="Noto Sans JP"/>
                <w:b/>
                <w:color w:val="444444"/>
                <w:sz w:val="21"/>
                <w:szCs w:val="21"/>
              </w:rPr>
              <w:t>報酬（ご褒美）</w:t>
            </w:r>
          </w:p>
        </w:tc>
      </w:tr>
      <w:tr w:rsidR="00BB24BB" w:rsidRPr="001F3693" w14:paraId="55F937D2" w14:textId="77777777">
        <w:tc>
          <w:tcPr>
            <w:tcW w:w="4706" w:type="dxa"/>
          </w:tcPr>
          <w:p w14:paraId="17387E2F" w14:textId="07810124" w:rsidR="00BB24BB" w:rsidRPr="001F3693" w:rsidRDefault="00BB24BB">
            <w:pPr>
              <w:rPr>
                <w:rFonts w:ascii="Noto Sans JP" w:eastAsia="Noto Sans JP" w:hAnsi="Noto Sans JP"/>
                <w:sz w:val="21"/>
                <w:szCs w:val="21"/>
              </w:rPr>
            </w:pPr>
          </w:p>
        </w:tc>
        <w:tc>
          <w:tcPr>
            <w:tcW w:w="4706" w:type="dxa"/>
          </w:tcPr>
          <w:p w14:paraId="6D4D9FD2" w14:textId="45D7EBE1" w:rsidR="00BB24BB" w:rsidRPr="001F3693" w:rsidRDefault="00BB24BB">
            <w:pPr>
              <w:rPr>
                <w:rFonts w:ascii="Noto Sans JP" w:eastAsia="Noto Sans JP" w:hAnsi="Noto Sans JP"/>
                <w:sz w:val="21"/>
                <w:szCs w:val="21"/>
              </w:rPr>
            </w:pPr>
          </w:p>
        </w:tc>
      </w:tr>
    </w:tbl>
    <w:p w14:paraId="54DF48EE" w14:textId="77777777" w:rsidR="00BB24BB" w:rsidRPr="001F3693" w:rsidRDefault="00BB24BB">
      <w:pPr>
        <w:rPr>
          <w:rFonts w:ascii="Noto Sans JP" w:eastAsia="Noto Sans JP" w:hAnsi="Noto Sans JP"/>
          <w:sz w:val="21"/>
          <w:szCs w:val="21"/>
        </w:rPr>
      </w:pPr>
    </w:p>
    <w:p w14:paraId="0C0464F9" w14:textId="77777777" w:rsidR="001F3693" w:rsidRDefault="00003BFB">
      <w:pPr>
        <w:spacing w:before="40" w:after="40"/>
        <w:rPr>
          <w:rFonts w:ascii="Noto Sans JP" w:eastAsia="Noto Sans JP" w:hAnsi="Noto Sans JP"/>
          <w:sz w:val="21"/>
          <w:szCs w:val="21"/>
          <w:lang w:eastAsia="ja-JP"/>
        </w:rPr>
      </w:pPr>
      <w:r w:rsidRPr="001F3693">
        <w:rPr>
          <w:rFonts w:ascii="Noto Sans JP" w:eastAsia="Noto Sans JP" w:hAnsi="Noto Sans JP"/>
          <w:b/>
          <w:color w:val="444444"/>
          <w:sz w:val="21"/>
          <w:szCs w:val="21"/>
          <w:lang w:eastAsia="ja-JP"/>
        </w:rPr>
        <w:t xml:space="preserve">罰／叱責の有無　</w:t>
      </w:r>
      <w:r w:rsidRPr="001F3693">
        <w:rPr>
          <w:rFonts w:ascii="Noto Sans JP" w:eastAsia="Noto Sans JP" w:hAnsi="Noto Sans JP"/>
          <w:sz w:val="21"/>
          <w:szCs w:val="21"/>
          <w:lang w:eastAsia="ja-JP"/>
        </w:rPr>
        <w:t xml:space="preserve">□ </w:t>
      </w:r>
      <w:r w:rsidRPr="001F3693">
        <w:rPr>
          <w:rFonts w:ascii="Noto Sans JP" w:eastAsia="Noto Sans JP" w:hAnsi="Noto Sans JP"/>
          <w:sz w:val="21"/>
          <w:szCs w:val="21"/>
          <w:lang w:eastAsia="ja-JP"/>
        </w:rPr>
        <w:t xml:space="preserve">無　</w:t>
      </w:r>
      <w:r w:rsidRPr="001F3693">
        <w:rPr>
          <w:rFonts w:ascii="Noto Sans JP" w:eastAsia="Noto Sans JP" w:hAnsi="Noto Sans JP"/>
          <w:sz w:val="21"/>
          <w:szCs w:val="21"/>
          <w:lang w:eastAsia="ja-JP"/>
        </w:rPr>
        <w:t xml:space="preserve"> □ </w:t>
      </w:r>
      <w:r w:rsidRPr="001F3693">
        <w:rPr>
          <w:rFonts w:ascii="Noto Sans JP" w:eastAsia="Noto Sans JP" w:hAnsi="Noto Sans JP"/>
          <w:sz w:val="21"/>
          <w:szCs w:val="21"/>
          <w:lang w:eastAsia="ja-JP"/>
        </w:rPr>
        <w:t xml:space="preserve">有（具体的に：　　　　　　　</w:t>
      </w:r>
      <w:r w:rsidR="001F3693">
        <w:rPr>
          <w:rFonts w:ascii="Noto Sans JP" w:eastAsia="Noto Sans JP" w:hAnsi="Noto Sans JP" w:hint="eastAsia"/>
          <w:sz w:val="21"/>
          <w:szCs w:val="21"/>
          <w:lang w:eastAsia="ja-JP"/>
        </w:rPr>
        <w:t xml:space="preserve">　</w:t>
      </w:r>
      <w:r w:rsidRPr="001F3693">
        <w:rPr>
          <w:rFonts w:ascii="Noto Sans JP" w:eastAsia="Noto Sans JP" w:hAnsi="Noto Sans JP"/>
          <w:sz w:val="21"/>
          <w:szCs w:val="21"/>
          <w:lang w:eastAsia="ja-JP"/>
        </w:rPr>
        <w:t xml:space="preserve">　　）　</w:t>
      </w:r>
      <w:r w:rsidRPr="001F3693">
        <w:rPr>
          <w:rFonts w:ascii="Noto Sans JP" w:eastAsia="Noto Sans JP" w:hAnsi="Noto Sans JP"/>
          <w:sz w:val="21"/>
          <w:szCs w:val="21"/>
          <w:lang w:eastAsia="ja-JP"/>
        </w:rPr>
        <w:t xml:space="preserve"> </w:t>
      </w:r>
      <w:r w:rsidR="001F3693">
        <w:rPr>
          <w:rFonts w:ascii="Noto Sans JP" w:eastAsia="Noto Sans JP" w:hAnsi="Noto Sans JP"/>
          <w:sz w:val="21"/>
          <w:szCs w:val="21"/>
          <w:lang w:eastAsia="ja-JP"/>
        </w:rPr>
        <w:br/>
      </w:r>
    </w:p>
    <w:p w14:paraId="307C0FDD" w14:textId="77777777" w:rsidR="001F3693" w:rsidRDefault="001F3693">
      <w:pPr>
        <w:rPr>
          <w:rFonts w:ascii="Noto Sans JP" w:eastAsia="Noto Sans JP" w:hAnsi="Noto Sans JP"/>
          <w:sz w:val="21"/>
          <w:szCs w:val="21"/>
          <w:lang w:eastAsia="ja-JP"/>
        </w:rPr>
      </w:pPr>
      <w:r>
        <w:rPr>
          <w:rFonts w:ascii="Noto Sans JP" w:eastAsia="Noto Sans JP" w:hAnsi="Noto Sans JP"/>
          <w:sz w:val="21"/>
          <w:szCs w:val="21"/>
          <w:lang w:eastAsia="ja-JP"/>
        </w:rPr>
        <w:br w:type="page"/>
      </w:r>
    </w:p>
    <w:tbl>
      <w:tblPr>
        <w:tblStyle w:val="TableGrid"/>
        <w:tblW w:w="0" w:type="auto"/>
        <w:tblLook w:val="04A0" w:firstRow="1" w:lastRow="0" w:firstColumn="1" w:lastColumn="0" w:noHBand="0" w:noVBand="1"/>
      </w:tblPr>
      <w:tblGrid>
        <w:gridCol w:w="9402"/>
      </w:tblGrid>
      <w:tr w:rsidR="00BB24BB" w:rsidRPr="008A1A7A" w14:paraId="584CF9E3" w14:textId="77777777">
        <w:tc>
          <w:tcPr>
            <w:tcW w:w="9411" w:type="dxa"/>
            <w:shd w:val="clear" w:color="auto" w:fill="2A7A8A"/>
          </w:tcPr>
          <w:p w14:paraId="66514EE8" w14:textId="77777777" w:rsidR="00BB24BB" w:rsidRPr="008A1A7A" w:rsidRDefault="00003BFB">
            <w:pPr>
              <w:spacing w:before="40" w:after="40"/>
              <w:rPr>
                <w:rFonts w:ascii="Noto Sans JP" w:eastAsia="Noto Sans JP" w:hAnsi="Noto Sans JP"/>
              </w:rPr>
            </w:pPr>
            <w:r w:rsidRPr="008A1A7A">
              <w:rPr>
                <w:rFonts w:ascii="Noto Sans JP" w:eastAsia="Noto Sans JP" w:hAnsi="Noto Sans JP"/>
                <w:b/>
                <w:color w:val="FFFFFF"/>
                <w:sz w:val="24"/>
              </w:rPr>
              <w:lastRenderedPageBreak/>
              <w:t xml:space="preserve">⑫ </w:t>
            </w:r>
            <w:proofErr w:type="spellStart"/>
            <w:r w:rsidRPr="008A1A7A">
              <w:rPr>
                <w:rFonts w:ascii="Noto Sans JP" w:eastAsia="Noto Sans JP" w:hAnsi="Noto Sans JP"/>
                <w:b/>
                <w:color w:val="FFFFFF"/>
                <w:sz w:val="24"/>
              </w:rPr>
              <w:t>攻撃行動</w:t>
            </w:r>
            <w:proofErr w:type="spellEnd"/>
          </w:p>
        </w:tc>
      </w:tr>
    </w:tbl>
    <w:p w14:paraId="63C9F5CB" w14:textId="77777777" w:rsidR="00BB24BB" w:rsidRPr="001F3693" w:rsidRDefault="00003BFB">
      <w:pPr>
        <w:spacing w:before="40" w:after="40"/>
        <w:rPr>
          <w:rFonts w:ascii="Noto Sans JP" w:eastAsia="Noto Sans JP" w:hAnsi="Noto Sans JP"/>
          <w:sz w:val="28"/>
          <w:szCs w:val="28"/>
          <w:lang w:eastAsia="ja-JP"/>
        </w:rPr>
      </w:pPr>
      <w:r w:rsidRPr="001F3693">
        <w:rPr>
          <w:rFonts w:ascii="Noto Sans JP" w:eastAsia="Noto Sans JP" w:hAnsi="Noto Sans JP"/>
          <w:b/>
          <w:color w:val="444444"/>
          <w:sz w:val="21"/>
          <w:szCs w:val="28"/>
          <w:lang w:eastAsia="ja-JP"/>
        </w:rPr>
        <w:t xml:space="preserve">咬傷歴　</w:t>
      </w:r>
      <w:r w:rsidRPr="001F3693">
        <w:rPr>
          <w:rFonts w:ascii="Segoe UI Symbol" w:eastAsia="Noto Sans JP" w:hAnsi="Segoe UI Symbol" w:cs="Segoe UI Symbol"/>
          <w:sz w:val="21"/>
          <w:szCs w:val="28"/>
          <w:lang w:eastAsia="ja-JP"/>
        </w:rPr>
        <w:t>☐</w:t>
      </w:r>
      <w:r w:rsidRPr="001F3693">
        <w:rPr>
          <w:rFonts w:ascii="Noto Sans JP" w:eastAsia="Noto Sans JP" w:hAnsi="Noto Sans JP"/>
          <w:sz w:val="21"/>
          <w:szCs w:val="28"/>
          <w:lang w:eastAsia="ja-JP"/>
        </w:rPr>
        <w:t xml:space="preserve"> </w:t>
      </w:r>
      <w:r w:rsidRPr="001F3693">
        <w:rPr>
          <w:rFonts w:ascii="Noto Sans JP" w:eastAsia="Noto Sans JP" w:hAnsi="Noto Sans JP"/>
          <w:sz w:val="21"/>
          <w:szCs w:val="28"/>
          <w:lang w:eastAsia="ja-JP"/>
        </w:rPr>
        <w:t xml:space="preserve">人への咬傷　</w:t>
      </w:r>
      <w:r w:rsidRPr="001F3693">
        <w:rPr>
          <w:rFonts w:ascii="Noto Sans JP" w:eastAsia="Noto Sans JP" w:hAnsi="Noto Sans JP"/>
          <w:sz w:val="21"/>
          <w:szCs w:val="28"/>
          <w:lang w:eastAsia="ja-JP"/>
        </w:rPr>
        <w:t xml:space="preserve"> </w:t>
      </w:r>
      <w:r w:rsidRPr="001F3693">
        <w:rPr>
          <w:rFonts w:ascii="Segoe UI Symbol" w:eastAsia="Noto Sans JP" w:hAnsi="Segoe UI Symbol" w:cs="Segoe UI Symbol"/>
          <w:sz w:val="21"/>
          <w:szCs w:val="28"/>
          <w:lang w:eastAsia="ja-JP"/>
        </w:rPr>
        <w:t>☐</w:t>
      </w:r>
      <w:r w:rsidRPr="001F3693">
        <w:rPr>
          <w:rFonts w:ascii="Noto Sans JP" w:eastAsia="Noto Sans JP" w:hAnsi="Noto Sans JP"/>
          <w:sz w:val="21"/>
          <w:szCs w:val="28"/>
          <w:lang w:eastAsia="ja-JP"/>
        </w:rPr>
        <w:t xml:space="preserve"> </w:t>
      </w:r>
      <w:r w:rsidRPr="001F3693">
        <w:rPr>
          <w:rFonts w:ascii="Noto Sans JP" w:eastAsia="Noto Sans JP" w:hAnsi="Noto Sans JP"/>
          <w:sz w:val="21"/>
          <w:szCs w:val="28"/>
          <w:lang w:eastAsia="ja-JP"/>
        </w:rPr>
        <w:t xml:space="preserve">他の鳥への攻撃　</w:t>
      </w:r>
      <w:r w:rsidRPr="001F3693">
        <w:rPr>
          <w:rFonts w:ascii="Noto Sans JP" w:eastAsia="Noto Sans JP" w:hAnsi="Noto Sans JP"/>
          <w:sz w:val="21"/>
          <w:szCs w:val="28"/>
          <w:lang w:eastAsia="ja-JP"/>
        </w:rPr>
        <w:t xml:space="preserve"> </w:t>
      </w:r>
    </w:p>
    <w:tbl>
      <w:tblPr>
        <w:tblStyle w:val="TableGrid"/>
        <w:tblW w:w="0" w:type="auto"/>
        <w:tblLook w:val="04A0" w:firstRow="1" w:lastRow="0" w:firstColumn="1" w:lastColumn="0" w:noHBand="0" w:noVBand="1"/>
      </w:tblPr>
      <w:tblGrid>
        <w:gridCol w:w="4701"/>
        <w:gridCol w:w="4701"/>
      </w:tblGrid>
      <w:tr w:rsidR="00BB24BB" w:rsidRPr="001F3693" w14:paraId="32B4D980" w14:textId="77777777">
        <w:tc>
          <w:tcPr>
            <w:tcW w:w="4706" w:type="dxa"/>
          </w:tcPr>
          <w:p w14:paraId="55E757D1" w14:textId="77777777" w:rsidR="00BB24BB" w:rsidRPr="001F3693" w:rsidRDefault="00003BFB">
            <w:pPr>
              <w:rPr>
                <w:rFonts w:ascii="Noto Sans JP" w:eastAsia="Noto Sans JP" w:hAnsi="Noto Sans JP"/>
                <w:sz w:val="28"/>
                <w:szCs w:val="28"/>
              </w:rPr>
            </w:pPr>
            <w:proofErr w:type="spellStart"/>
            <w:r w:rsidRPr="001F3693">
              <w:rPr>
                <w:rFonts w:ascii="Noto Sans JP" w:eastAsia="Noto Sans JP" w:hAnsi="Noto Sans JP"/>
                <w:b/>
                <w:color w:val="444444"/>
                <w:sz w:val="21"/>
                <w:szCs w:val="28"/>
              </w:rPr>
              <w:t>初回発生時期</w:t>
            </w:r>
            <w:proofErr w:type="spellEnd"/>
          </w:p>
        </w:tc>
        <w:tc>
          <w:tcPr>
            <w:tcW w:w="4706" w:type="dxa"/>
          </w:tcPr>
          <w:p w14:paraId="2720DC6C" w14:textId="77777777" w:rsidR="00BB24BB" w:rsidRPr="001F3693" w:rsidRDefault="00003BFB">
            <w:pPr>
              <w:rPr>
                <w:rFonts w:ascii="Noto Sans JP" w:eastAsia="Noto Sans JP" w:hAnsi="Noto Sans JP"/>
                <w:sz w:val="28"/>
                <w:szCs w:val="28"/>
              </w:rPr>
            </w:pPr>
            <w:r w:rsidRPr="001F3693">
              <w:rPr>
                <w:rFonts w:ascii="Noto Sans JP" w:eastAsia="Noto Sans JP" w:hAnsi="Noto Sans JP"/>
                <w:b/>
                <w:color w:val="444444"/>
                <w:sz w:val="21"/>
                <w:szCs w:val="28"/>
              </w:rPr>
              <w:t>回数（頻度）</w:t>
            </w:r>
          </w:p>
        </w:tc>
      </w:tr>
      <w:tr w:rsidR="00BB24BB" w:rsidRPr="001F3693" w14:paraId="5822925A" w14:textId="77777777">
        <w:tc>
          <w:tcPr>
            <w:tcW w:w="4706" w:type="dxa"/>
          </w:tcPr>
          <w:p w14:paraId="5F08DB2A" w14:textId="5440BAD7" w:rsidR="00BB24BB" w:rsidRPr="001F3693" w:rsidRDefault="00BB24BB">
            <w:pPr>
              <w:rPr>
                <w:rFonts w:ascii="Noto Sans JP" w:eastAsia="Noto Sans JP" w:hAnsi="Noto Sans JP"/>
                <w:sz w:val="28"/>
                <w:szCs w:val="28"/>
              </w:rPr>
            </w:pPr>
          </w:p>
        </w:tc>
        <w:tc>
          <w:tcPr>
            <w:tcW w:w="4706" w:type="dxa"/>
          </w:tcPr>
          <w:p w14:paraId="71CCC806" w14:textId="273239EF" w:rsidR="00BB24BB" w:rsidRPr="001F3693" w:rsidRDefault="00BB24BB">
            <w:pPr>
              <w:rPr>
                <w:rFonts w:ascii="Noto Sans JP" w:eastAsia="Noto Sans JP" w:hAnsi="Noto Sans JP"/>
                <w:sz w:val="28"/>
                <w:szCs w:val="28"/>
              </w:rPr>
            </w:pPr>
          </w:p>
        </w:tc>
      </w:tr>
    </w:tbl>
    <w:p w14:paraId="05C69E07" w14:textId="524CB494" w:rsidR="00BB24BB" w:rsidRPr="001F3693" w:rsidRDefault="001F3693">
      <w:pPr>
        <w:spacing w:before="40" w:after="40"/>
        <w:rPr>
          <w:rFonts w:ascii="Noto Sans JP" w:eastAsia="Noto Sans JP" w:hAnsi="Noto Sans JP"/>
          <w:sz w:val="28"/>
          <w:szCs w:val="28"/>
        </w:rPr>
      </w:pPr>
      <w:r>
        <w:rPr>
          <w:rFonts w:ascii="Noto Sans JP" w:eastAsia="Noto Sans JP" w:hAnsi="Noto Sans JP"/>
          <w:b/>
          <w:color w:val="444444"/>
          <w:sz w:val="21"/>
          <w:szCs w:val="28"/>
          <w:lang w:eastAsia="ja-JP"/>
        </w:rPr>
        <w:br/>
      </w:r>
      <w:proofErr w:type="spellStart"/>
      <w:r w:rsidR="00003BFB" w:rsidRPr="001F3693">
        <w:rPr>
          <w:rFonts w:ascii="Noto Sans JP" w:eastAsia="Noto Sans JP" w:hAnsi="Noto Sans JP"/>
          <w:b/>
          <w:color w:val="444444"/>
          <w:sz w:val="21"/>
          <w:szCs w:val="28"/>
        </w:rPr>
        <w:t>主な被害者</w:t>
      </w:r>
      <w:proofErr w:type="spellEnd"/>
      <w:r w:rsidR="00003BFB" w:rsidRPr="001F3693">
        <w:rPr>
          <w:rFonts w:ascii="Noto Sans JP" w:eastAsia="Noto Sans JP" w:hAnsi="Noto Sans JP"/>
          <w:b/>
          <w:color w:val="444444"/>
          <w:sz w:val="21"/>
          <w:szCs w:val="28"/>
        </w:rPr>
        <w:t xml:space="preserve">　</w:t>
      </w:r>
      <w:r w:rsidR="00003BFB" w:rsidRPr="001F3693">
        <w:rPr>
          <w:rFonts w:ascii="Noto Sans JP" w:eastAsia="Noto Sans JP" w:hAnsi="Noto Sans JP"/>
          <w:color w:val="AAAAAA"/>
          <w:sz w:val="21"/>
          <w:szCs w:val="28"/>
        </w:rPr>
        <w:t>________________________________________</w:t>
      </w:r>
    </w:p>
    <w:p w14:paraId="2FA92E43" w14:textId="77777777" w:rsidR="00BB24BB" w:rsidRPr="001F3693" w:rsidRDefault="00003BFB">
      <w:pPr>
        <w:spacing w:before="40" w:after="40"/>
        <w:rPr>
          <w:rFonts w:ascii="Noto Sans JP" w:eastAsia="Noto Sans JP" w:hAnsi="Noto Sans JP"/>
          <w:sz w:val="28"/>
          <w:szCs w:val="28"/>
          <w:lang w:eastAsia="ja-JP"/>
        </w:rPr>
      </w:pPr>
      <w:r w:rsidRPr="001F3693">
        <w:rPr>
          <w:rFonts w:ascii="Noto Sans JP" w:eastAsia="Noto Sans JP" w:hAnsi="Noto Sans JP"/>
          <w:b/>
          <w:color w:val="444444"/>
          <w:sz w:val="21"/>
          <w:szCs w:val="28"/>
          <w:lang w:eastAsia="ja-JP"/>
        </w:rPr>
        <w:t xml:space="preserve">医療介入（人の治療）の有無　</w:t>
      </w:r>
      <w:r w:rsidRPr="001F3693">
        <w:rPr>
          <w:rFonts w:ascii="Noto Sans JP" w:eastAsia="Noto Sans JP" w:hAnsi="Noto Sans JP"/>
          <w:sz w:val="21"/>
          <w:szCs w:val="28"/>
          <w:lang w:eastAsia="ja-JP"/>
        </w:rPr>
        <w:t xml:space="preserve">□ </w:t>
      </w:r>
      <w:r w:rsidRPr="001F3693">
        <w:rPr>
          <w:rFonts w:ascii="Noto Sans JP" w:eastAsia="Noto Sans JP" w:hAnsi="Noto Sans JP"/>
          <w:sz w:val="21"/>
          <w:szCs w:val="28"/>
          <w:lang w:eastAsia="ja-JP"/>
        </w:rPr>
        <w:t xml:space="preserve">有　</w:t>
      </w:r>
      <w:r w:rsidRPr="001F3693">
        <w:rPr>
          <w:rFonts w:ascii="Noto Sans JP" w:eastAsia="Noto Sans JP" w:hAnsi="Noto Sans JP"/>
          <w:sz w:val="21"/>
          <w:szCs w:val="28"/>
          <w:lang w:eastAsia="ja-JP"/>
        </w:rPr>
        <w:t xml:space="preserve"> □ </w:t>
      </w:r>
      <w:r w:rsidRPr="001F3693">
        <w:rPr>
          <w:rFonts w:ascii="Noto Sans JP" w:eastAsia="Noto Sans JP" w:hAnsi="Noto Sans JP"/>
          <w:sz w:val="21"/>
          <w:szCs w:val="28"/>
          <w:lang w:eastAsia="ja-JP"/>
        </w:rPr>
        <w:t xml:space="preserve">無　</w:t>
      </w:r>
      <w:r w:rsidRPr="001F3693">
        <w:rPr>
          <w:rFonts w:ascii="Noto Sans JP" w:eastAsia="Noto Sans JP" w:hAnsi="Noto Sans JP"/>
          <w:sz w:val="21"/>
          <w:szCs w:val="28"/>
          <w:lang w:eastAsia="ja-JP"/>
        </w:rPr>
        <w:t xml:space="preserve"> </w:t>
      </w:r>
    </w:p>
    <w:p w14:paraId="08609144" w14:textId="77777777" w:rsidR="00BB24BB" w:rsidRPr="001F3693" w:rsidRDefault="00003BFB">
      <w:pPr>
        <w:spacing w:before="40" w:after="40"/>
        <w:rPr>
          <w:rFonts w:ascii="Noto Sans JP" w:eastAsia="Noto Sans JP" w:hAnsi="Noto Sans JP"/>
          <w:sz w:val="28"/>
          <w:szCs w:val="28"/>
          <w:lang w:eastAsia="ja-JP"/>
        </w:rPr>
      </w:pPr>
      <w:r w:rsidRPr="001F3693">
        <w:rPr>
          <w:rFonts w:ascii="Noto Sans JP" w:eastAsia="Noto Sans JP" w:hAnsi="Noto Sans JP"/>
          <w:b/>
          <w:color w:val="444444"/>
          <w:sz w:val="21"/>
          <w:szCs w:val="28"/>
          <w:lang w:eastAsia="ja-JP"/>
        </w:rPr>
        <w:t xml:space="preserve">攻撃前兆　</w:t>
      </w:r>
      <w:r w:rsidRPr="001F3693">
        <w:rPr>
          <w:rFonts w:ascii="Noto Sans JP" w:eastAsia="Noto Sans JP" w:hAnsi="Noto Sans JP"/>
          <w:color w:val="AAAAAA"/>
          <w:sz w:val="21"/>
          <w:szCs w:val="28"/>
          <w:lang w:eastAsia="ja-JP"/>
        </w:rPr>
        <w:t>________________________________________</w:t>
      </w:r>
    </w:p>
    <w:p w14:paraId="7BB197C5" w14:textId="63B86FE0" w:rsidR="00BB24BB" w:rsidRPr="001F3693" w:rsidRDefault="00003BFB">
      <w:pPr>
        <w:spacing w:before="40" w:after="40"/>
        <w:rPr>
          <w:rFonts w:ascii="Noto Sans JP" w:eastAsia="Noto Sans JP" w:hAnsi="Noto Sans JP"/>
          <w:sz w:val="28"/>
          <w:szCs w:val="28"/>
          <w:lang w:eastAsia="ja-JP"/>
        </w:rPr>
      </w:pPr>
      <w:r w:rsidRPr="001F3693">
        <w:rPr>
          <w:rFonts w:ascii="Noto Sans JP" w:eastAsia="Noto Sans JP" w:hAnsi="Noto Sans JP"/>
          <w:b/>
          <w:color w:val="444444"/>
          <w:sz w:val="21"/>
          <w:szCs w:val="28"/>
          <w:lang w:eastAsia="ja-JP"/>
        </w:rPr>
        <w:t xml:space="preserve">攻撃パターン　</w:t>
      </w:r>
      <w:r w:rsidRPr="001F3693">
        <w:rPr>
          <w:rFonts w:ascii="Segoe UI Symbol" w:eastAsia="Noto Sans JP" w:hAnsi="Segoe UI Symbol" w:cs="Segoe UI Symbol"/>
          <w:sz w:val="21"/>
          <w:szCs w:val="28"/>
          <w:lang w:eastAsia="ja-JP"/>
        </w:rPr>
        <w:t>☐</w:t>
      </w:r>
      <w:r w:rsidRPr="001F3693">
        <w:rPr>
          <w:rFonts w:ascii="Noto Sans JP" w:eastAsia="Noto Sans JP" w:hAnsi="Noto Sans JP"/>
          <w:sz w:val="21"/>
          <w:szCs w:val="28"/>
          <w:lang w:eastAsia="ja-JP"/>
        </w:rPr>
        <w:t xml:space="preserve"> </w:t>
      </w:r>
      <w:r w:rsidRPr="001F3693">
        <w:rPr>
          <w:rFonts w:ascii="Noto Sans JP" w:eastAsia="Noto Sans JP" w:hAnsi="Noto Sans JP"/>
          <w:sz w:val="21"/>
          <w:szCs w:val="28"/>
          <w:lang w:eastAsia="ja-JP"/>
        </w:rPr>
        <w:t xml:space="preserve">無警告　</w:t>
      </w:r>
      <w:r w:rsidRPr="001F3693">
        <w:rPr>
          <w:rFonts w:ascii="Noto Sans JP" w:eastAsia="Noto Sans JP" w:hAnsi="Noto Sans JP"/>
          <w:sz w:val="21"/>
          <w:szCs w:val="28"/>
          <w:lang w:eastAsia="ja-JP"/>
        </w:rPr>
        <w:t xml:space="preserve"> </w:t>
      </w:r>
      <w:r w:rsidRPr="001F3693">
        <w:rPr>
          <w:rFonts w:ascii="Segoe UI Symbol" w:eastAsia="Noto Sans JP" w:hAnsi="Segoe UI Symbol" w:cs="Segoe UI Symbol"/>
          <w:sz w:val="21"/>
          <w:szCs w:val="28"/>
          <w:lang w:eastAsia="ja-JP"/>
        </w:rPr>
        <w:t>☐</w:t>
      </w:r>
      <w:r w:rsidRPr="001F3693">
        <w:rPr>
          <w:rFonts w:ascii="Noto Sans JP" w:eastAsia="Noto Sans JP" w:hAnsi="Noto Sans JP"/>
          <w:sz w:val="21"/>
          <w:szCs w:val="28"/>
          <w:lang w:eastAsia="ja-JP"/>
        </w:rPr>
        <w:t xml:space="preserve"> </w:t>
      </w:r>
      <w:r w:rsidRPr="001F3693">
        <w:rPr>
          <w:rFonts w:ascii="Noto Sans JP" w:eastAsia="Noto Sans JP" w:hAnsi="Noto Sans JP"/>
          <w:sz w:val="21"/>
          <w:szCs w:val="28"/>
          <w:lang w:eastAsia="ja-JP"/>
        </w:rPr>
        <w:t xml:space="preserve">特定人物のみ　</w:t>
      </w:r>
      <w:r w:rsidRPr="001F3693">
        <w:rPr>
          <w:rFonts w:ascii="Noto Sans JP" w:eastAsia="Noto Sans JP" w:hAnsi="Noto Sans JP"/>
          <w:sz w:val="21"/>
          <w:szCs w:val="28"/>
          <w:lang w:eastAsia="ja-JP"/>
        </w:rPr>
        <w:t xml:space="preserve"> </w:t>
      </w:r>
      <w:r w:rsidRPr="001F3693">
        <w:rPr>
          <w:rFonts w:ascii="Segoe UI Symbol" w:eastAsia="Noto Sans JP" w:hAnsi="Segoe UI Symbol" w:cs="Segoe UI Symbol"/>
          <w:sz w:val="21"/>
          <w:szCs w:val="28"/>
          <w:lang w:eastAsia="ja-JP"/>
        </w:rPr>
        <w:t>☐</w:t>
      </w:r>
      <w:r w:rsidRPr="001F3693">
        <w:rPr>
          <w:rFonts w:ascii="Noto Sans JP" w:eastAsia="Noto Sans JP" w:hAnsi="Noto Sans JP"/>
          <w:sz w:val="21"/>
          <w:szCs w:val="28"/>
          <w:lang w:eastAsia="ja-JP"/>
        </w:rPr>
        <w:t xml:space="preserve"> </w:t>
      </w:r>
      <w:r w:rsidRPr="001F3693">
        <w:rPr>
          <w:rFonts w:ascii="Noto Sans JP" w:eastAsia="Noto Sans JP" w:hAnsi="Noto Sans JP"/>
          <w:sz w:val="21"/>
          <w:szCs w:val="28"/>
          <w:lang w:eastAsia="ja-JP"/>
        </w:rPr>
        <w:t xml:space="preserve">ケージ周辺限定　</w:t>
      </w:r>
      <w:r w:rsidRPr="001F3693">
        <w:rPr>
          <w:rFonts w:ascii="Noto Sans JP" w:eastAsia="Noto Sans JP" w:hAnsi="Noto Sans JP"/>
          <w:sz w:val="21"/>
          <w:szCs w:val="28"/>
          <w:lang w:eastAsia="ja-JP"/>
        </w:rPr>
        <w:t xml:space="preserve"> </w:t>
      </w:r>
      <w:r w:rsidRPr="001F3693">
        <w:rPr>
          <w:rFonts w:ascii="Segoe UI Symbol" w:eastAsia="Noto Sans JP" w:hAnsi="Segoe UI Symbol" w:cs="Segoe UI Symbol"/>
          <w:sz w:val="21"/>
          <w:szCs w:val="28"/>
          <w:lang w:eastAsia="ja-JP"/>
        </w:rPr>
        <w:t>☐</w:t>
      </w:r>
      <w:r w:rsidRPr="001F3693">
        <w:rPr>
          <w:rFonts w:ascii="Noto Sans JP" w:eastAsia="Noto Sans JP" w:hAnsi="Noto Sans JP"/>
          <w:sz w:val="21"/>
          <w:szCs w:val="28"/>
          <w:lang w:eastAsia="ja-JP"/>
        </w:rPr>
        <w:t xml:space="preserve"> </w:t>
      </w:r>
      <w:r w:rsidRPr="001F3693">
        <w:rPr>
          <w:rFonts w:ascii="Noto Sans JP" w:eastAsia="Noto Sans JP" w:hAnsi="Noto Sans JP"/>
          <w:sz w:val="21"/>
          <w:szCs w:val="28"/>
          <w:lang w:eastAsia="ja-JP"/>
        </w:rPr>
        <w:t xml:space="preserve">その他　</w:t>
      </w:r>
      <w:r w:rsidRPr="001F3693">
        <w:rPr>
          <w:rFonts w:ascii="Noto Sans JP" w:eastAsia="Noto Sans JP" w:hAnsi="Noto Sans JP"/>
          <w:sz w:val="21"/>
          <w:szCs w:val="28"/>
          <w:lang w:eastAsia="ja-JP"/>
        </w:rPr>
        <w:t xml:space="preserve"> </w:t>
      </w:r>
      <w:r w:rsidR="001F3693">
        <w:rPr>
          <w:rFonts w:ascii="Noto Sans JP" w:eastAsia="Noto Sans JP" w:hAnsi="Noto Sans JP"/>
          <w:sz w:val="21"/>
          <w:szCs w:val="28"/>
          <w:lang w:eastAsia="ja-JP"/>
        </w:rPr>
        <w:br/>
      </w:r>
    </w:p>
    <w:tbl>
      <w:tblPr>
        <w:tblStyle w:val="TableGrid"/>
        <w:tblW w:w="0" w:type="auto"/>
        <w:tblLook w:val="04A0" w:firstRow="1" w:lastRow="0" w:firstColumn="1" w:lastColumn="0" w:noHBand="0" w:noVBand="1"/>
      </w:tblPr>
      <w:tblGrid>
        <w:gridCol w:w="9402"/>
      </w:tblGrid>
      <w:tr w:rsidR="00BB24BB" w:rsidRPr="008A1A7A" w14:paraId="2BF4E685" w14:textId="77777777">
        <w:tc>
          <w:tcPr>
            <w:tcW w:w="9411" w:type="dxa"/>
            <w:shd w:val="clear" w:color="auto" w:fill="2A7A8A"/>
          </w:tcPr>
          <w:p w14:paraId="67185800" w14:textId="77777777" w:rsidR="00BB24BB" w:rsidRPr="008A1A7A" w:rsidRDefault="00003BFB">
            <w:pPr>
              <w:spacing w:before="40" w:after="40"/>
              <w:rPr>
                <w:rFonts w:ascii="Noto Sans JP" w:eastAsia="Noto Sans JP" w:hAnsi="Noto Sans JP"/>
                <w:lang w:eastAsia="ja-JP"/>
              </w:rPr>
            </w:pPr>
            <w:r w:rsidRPr="008A1A7A">
              <w:rPr>
                <w:rFonts w:ascii="Noto Sans JP" w:eastAsia="Noto Sans JP" w:hAnsi="Noto Sans JP"/>
                <w:b/>
                <w:color w:val="FFFFFF"/>
                <w:sz w:val="24"/>
                <w:lang w:eastAsia="ja-JP"/>
              </w:rPr>
              <w:t xml:space="preserve">⑬ </w:t>
            </w:r>
            <w:r w:rsidRPr="008A1A7A">
              <w:rPr>
                <w:rFonts w:ascii="Noto Sans JP" w:eastAsia="Noto Sans JP" w:hAnsi="Noto Sans JP"/>
                <w:b/>
                <w:color w:val="FFFFFF"/>
                <w:sz w:val="24"/>
                <w:lang w:eastAsia="ja-JP"/>
              </w:rPr>
              <w:t>常同行動・不安行動</w:t>
            </w:r>
          </w:p>
        </w:tc>
      </w:tr>
    </w:tbl>
    <w:p w14:paraId="3E4C3382" w14:textId="35A8C39C" w:rsidR="00BB24BB" w:rsidRPr="001F3693" w:rsidRDefault="001F3693">
      <w:pPr>
        <w:spacing w:before="40" w:after="40"/>
        <w:rPr>
          <w:rFonts w:ascii="Noto Sans JP" w:eastAsia="Noto Sans JP" w:hAnsi="Noto Sans JP"/>
          <w:sz w:val="28"/>
          <w:szCs w:val="28"/>
          <w:lang w:eastAsia="ja-JP"/>
        </w:rPr>
      </w:pPr>
      <w:r>
        <w:rPr>
          <w:rFonts w:ascii="Noto Sans JP" w:eastAsia="Noto Sans JP" w:hAnsi="Noto Sans JP"/>
          <w:b/>
          <w:color w:val="444444"/>
          <w:sz w:val="21"/>
          <w:szCs w:val="28"/>
          <w:lang w:eastAsia="ja-JP"/>
        </w:rPr>
        <w:br/>
      </w:r>
      <w:r w:rsidR="00003BFB" w:rsidRPr="001F3693">
        <w:rPr>
          <w:rFonts w:ascii="Noto Sans JP" w:eastAsia="Noto Sans JP" w:hAnsi="Noto Sans JP"/>
          <w:b/>
          <w:color w:val="444444"/>
          <w:sz w:val="21"/>
          <w:szCs w:val="28"/>
          <w:lang w:eastAsia="ja-JP"/>
        </w:rPr>
        <w:t xml:space="preserve">見られる行動　</w:t>
      </w:r>
      <w:r w:rsidR="00003BFB" w:rsidRPr="001F3693">
        <w:rPr>
          <w:rFonts w:ascii="Segoe UI Symbol" w:eastAsia="Noto Sans JP" w:hAnsi="Segoe UI Symbol" w:cs="Segoe UI Symbol"/>
          <w:sz w:val="21"/>
          <w:szCs w:val="28"/>
          <w:lang w:eastAsia="ja-JP"/>
        </w:rPr>
        <w:t>☐</w:t>
      </w:r>
      <w:r w:rsidR="00003BFB" w:rsidRPr="001F3693">
        <w:rPr>
          <w:rFonts w:ascii="Noto Sans JP" w:eastAsia="Noto Sans JP" w:hAnsi="Noto Sans JP"/>
          <w:sz w:val="21"/>
          <w:szCs w:val="28"/>
          <w:lang w:eastAsia="ja-JP"/>
        </w:rPr>
        <w:t xml:space="preserve"> </w:t>
      </w:r>
      <w:r w:rsidR="00003BFB" w:rsidRPr="001F3693">
        <w:rPr>
          <w:rFonts w:ascii="Noto Sans JP" w:eastAsia="Noto Sans JP" w:hAnsi="Noto Sans JP"/>
          <w:sz w:val="21"/>
          <w:szCs w:val="28"/>
          <w:lang w:eastAsia="ja-JP"/>
        </w:rPr>
        <w:t xml:space="preserve">羽むしり　</w:t>
      </w:r>
      <w:r w:rsidR="00003BFB" w:rsidRPr="001F3693">
        <w:rPr>
          <w:rFonts w:ascii="Noto Sans JP" w:eastAsia="Noto Sans JP" w:hAnsi="Noto Sans JP"/>
          <w:sz w:val="21"/>
          <w:szCs w:val="28"/>
          <w:lang w:eastAsia="ja-JP"/>
        </w:rPr>
        <w:t xml:space="preserve"> </w:t>
      </w:r>
      <w:r w:rsidR="00003BFB" w:rsidRPr="001F3693">
        <w:rPr>
          <w:rFonts w:ascii="Segoe UI Symbol" w:eastAsia="Noto Sans JP" w:hAnsi="Segoe UI Symbol" w:cs="Segoe UI Symbol"/>
          <w:sz w:val="21"/>
          <w:szCs w:val="28"/>
          <w:lang w:eastAsia="ja-JP"/>
        </w:rPr>
        <w:t>☐</w:t>
      </w:r>
      <w:r w:rsidR="00003BFB" w:rsidRPr="001F3693">
        <w:rPr>
          <w:rFonts w:ascii="Noto Sans JP" w:eastAsia="Noto Sans JP" w:hAnsi="Noto Sans JP"/>
          <w:sz w:val="21"/>
          <w:szCs w:val="28"/>
          <w:lang w:eastAsia="ja-JP"/>
        </w:rPr>
        <w:t xml:space="preserve"> </w:t>
      </w:r>
      <w:r w:rsidR="00003BFB" w:rsidRPr="001F3693">
        <w:rPr>
          <w:rFonts w:ascii="Noto Sans JP" w:eastAsia="Noto Sans JP" w:hAnsi="Noto Sans JP"/>
          <w:sz w:val="21"/>
          <w:szCs w:val="28"/>
          <w:lang w:eastAsia="ja-JP"/>
        </w:rPr>
        <w:t xml:space="preserve">往復運動　</w:t>
      </w:r>
      <w:r w:rsidR="00003BFB" w:rsidRPr="001F3693">
        <w:rPr>
          <w:rFonts w:ascii="Noto Sans JP" w:eastAsia="Noto Sans JP" w:hAnsi="Noto Sans JP"/>
          <w:sz w:val="21"/>
          <w:szCs w:val="28"/>
          <w:lang w:eastAsia="ja-JP"/>
        </w:rPr>
        <w:t xml:space="preserve"> </w:t>
      </w:r>
      <w:r w:rsidR="00003BFB" w:rsidRPr="001F3693">
        <w:rPr>
          <w:rFonts w:ascii="Segoe UI Symbol" w:eastAsia="Noto Sans JP" w:hAnsi="Segoe UI Symbol" w:cs="Segoe UI Symbol"/>
          <w:sz w:val="21"/>
          <w:szCs w:val="28"/>
          <w:lang w:eastAsia="ja-JP"/>
        </w:rPr>
        <w:t>☐</w:t>
      </w:r>
      <w:r w:rsidR="00003BFB" w:rsidRPr="001F3693">
        <w:rPr>
          <w:rFonts w:ascii="Noto Sans JP" w:eastAsia="Noto Sans JP" w:hAnsi="Noto Sans JP"/>
          <w:sz w:val="21"/>
          <w:szCs w:val="28"/>
          <w:lang w:eastAsia="ja-JP"/>
        </w:rPr>
        <w:t xml:space="preserve"> </w:t>
      </w:r>
      <w:r w:rsidR="00003BFB" w:rsidRPr="001F3693">
        <w:rPr>
          <w:rFonts w:ascii="Noto Sans JP" w:eastAsia="Noto Sans JP" w:hAnsi="Noto Sans JP"/>
          <w:sz w:val="21"/>
          <w:szCs w:val="28"/>
          <w:lang w:eastAsia="ja-JP"/>
        </w:rPr>
        <w:t xml:space="preserve">頭振り・驚愕反応　</w:t>
      </w:r>
      <w:r w:rsidR="00003BFB" w:rsidRPr="001F3693">
        <w:rPr>
          <w:rFonts w:ascii="Noto Sans JP" w:eastAsia="Noto Sans JP" w:hAnsi="Noto Sans JP"/>
          <w:sz w:val="21"/>
          <w:szCs w:val="28"/>
          <w:lang w:eastAsia="ja-JP"/>
        </w:rPr>
        <w:t xml:space="preserve"> </w:t>
      </w:r>
    </w:p>
    <w:p w14:paraId="0C60C4D7" w14:textId="77777777" w:rsidR="00BB24BB" w:rsidRPr="001F3693" w:rsidRDefault="00003BFB">
      <w:pPr>
        <w:spacing w:before="40" w:after="40"/>
        <w:rPr>
          <w:rFonts w:ascii="Noto Sans JP" w:eastAsia="Noto Sans JP" w:hAnsi="Noto Sans JP"/>
          <w:sz w:val="28"/>
          <w:szCs w:val="28"/>
          <w:lang w:eastAsia="ja-JP"/>
        </w:rPr>
      </w:pPr>
      <w:r w:rsidRPr="001F3693">
        <w:rPr>
          <w:rFonts w:ascii="Noto Sans JP" w:eastAsia="Noto Sans JP" w:hAnsi="Noto Sans JP"/>
          <w:b/>
          <w:color w:val="444444"/>
          <w:sz w:val="21"/>
          <w:szCs w:val="28"/>
          <w:lang w:eastAsia="ja-JP"/>
        </w:rPr>
        <w:t xml:space="preserve">発生頻度　</w:t>
      </w:r>
      <w:r w:rsidRPr="001F3693">
        <w:rPr>
          <w:rFonts w:ascii="Noto Sans JP" w:eastAsia="Noto Sans JP" w:hAnsi="Noto Sans JP"/>
          <w:color w:val="AAAAAA"/>
          <w:sz w:val="21"/>
          <w:szCs w:val="28"/>
          <w:lang w:eastAsia="ja-JP"/>
        </w:rPr>
        <w:t>________________________________________</w:t>
      </w:r>
    </w:p>
    <w:p w14:paraId="776C31F0" w14:textId="26650C58" w:rsidR="00BB24BB" w:rsidRPr="008A1A7A" w:rsidRDefault="00003BFB">
      <w:pPr>
        <w:spacing w:before="40" w:after="40"/>
        <w:rPr>
          <w:rFonts w:ascii="Noto Sans JP" w:eastAsia="Noto Sans JP" w:hAnsi="Noto Sans JP"/>
          <w:lang w:eastAsia="ja-JP"/>
        </w:rPr>
      </w:pPr>
      <w:r w:rsidRPr="001F3693">
        <w:rPr>
          <w:rFonts w:ascii="Noto Sans JP" w:eastAsia="Noto Sans JP" w:hAnsi="Noto Sans JP"/>
          <w:b/>
          <w:color w:val="444444"/>
          <w:sz w:val="21"/>
          <w:szCs w:val="28"/>
          <w:lang w:eastAsia="ja-JP"/>
        </w:rPr>
        <w:t xml:space="preserve">中断可能性（声をかける等で止まるか）　</w:t>
      </w:r>
      <w:r w:rsidRPr="001F3693">
        <w:rPr>
          <w:rFonts w:ascii="Noto Sans JP" w:eastAsia="Noto Sans JP" w:hAnsi="Noto Sans JP"/>
          <w:sz w:val="21"/>
          <w:szCs w:val="28"/>
          <w:lang w:eastAsia="ja-JP"/>
        </w:rPr>
        <w:t xml:space="preserve">□ </w:t>
      </w:r>
      <w:r w:rsidRPr="001F3693">
        <w:rPr>
          <w:rFonts w:ascii="Noto Sans JP" w:eastAsia="Noto Sans JP" w:hAnsi="Noto Sans JP"/>
          <w:sz w:val="21"/>
          <w:szCs w:val="28"/>
          <w:lang w:eastAsia="ja-JP"/>
        </w:rPr>
        <w:t xml:space="preserve">可　</w:t>
      </w:r>
      <w:r w:rsidRPr="001F3693">
        <w:rPr>
          <w:rFonts w:ascii="Noto Sans JP" w:eastAsia="Noto Sans JP" w:hAnsi="Noto Sans JP"/>
          <w:sz w:val="21"/>
          <w:szCs w:val="28"/>
          <w:lang w:eastAsia="ja-JP"/>
        </w:rPr>
        <w:t xml:space="preserve"> □ </w:t>
      </w:r>
      <w:r w:rsidRPr="001F3693">
        <w:rPr>
          <w:rFonts w:ascii="Noto Sans JP" w:eastAsia="Noto Sans JP" w:hAnsi="Noto Sans JP"/>
          <w:sz w:val="21"/>
          <w:szCs w:val="28"/>
          <w:lang w:eastAsia="ja-JP"/>
        </w:rPr>
        <w:t>不可</w:t>
      </w:r>
      <w:r w:rsidRPr="008A1A7A">
        <w:rPr>
          <w:rFonts w:ascii="Noto Sans JP" w:eastAsia="Noto Sans JP" w:hAnsi="Noto Sans JP"/>
          <w:sz w:val="19"/>
          <w:lang w:eastAsia="ja-JP"/>
        </w:rPr>
        <w:t xml:space="preserve">　</w:t>
      </w:r>
      <w:r w:rsidRPr="008A1A7A">
        <w:rPr>
          <w:rFonts w:ascii="Noto Sans JP" w:eastAsia="Noto Sans JP" w:hAnsi="Noto Sans JP"/>
          <w:sz w:val="19"/>
          <w:lang w:eastAsia="ja-JP"/>
        </w:rPr>
        <w:t xml:space="preserve"> </w:t>
      </w:r>
      <w:r w:rsidR="001F3693">
        <w:rPr>
          <w:rFonts w:ascii="Noto Sans JP" w:eastAsia="Noto Sans JP" w:hAnsi="Noto Sans JP"/>
          <w:sz w:val="19"/>
          <w:lang w:eastAsia="ja-JP"/>
        </w:rPr>
        <w:br/>
      </w:r>
    </w:p>
    <w:tbl>
      <w:tblPr>
        <w:tblStyle w:val="TableGrid"/>
        <w:tblW w:w="0" w:type="auto"/>
        <w:tblLook w:val="04A0" w:firstRow="1" w:lastRow="0" w:firstColumn="1" w:lastColumn="0" w:noHBand="0" w:noVBand="1"/>
      </w:tblPr>
      <w:tblGrid>
        <w:gridCol w:w="9402"/>
      </w:tblGrid>
      <w:tr w:rsidR="00BB24BB" w:rsidRPr="008A1A7A" w14:paraId="6F98B126" w14:textId="77777777">
        <w:tc>
          <w:tcPr>
            <w:tcW w:w="9411" w:type="dxa"/>
            <w:shd w:val="clear" w:color="auto" w:fill="2A7A8A"/>
          </w:tcPr>
          <w:p w14:paraId="0CC4A91F" w14:textId="77777777" w:rsidR="00BB24BB" w:rsidRPr="008A1A7A" w:rsidRDefault="00003BFB">
            <w:pPr>
              <w:spacing w:before="40" w:after="40"/>
              <w:rPr>
                <w:rFonts w:ascii="Noto Sans JP" w:eastAsia="Noto Sans JP" w:hAnsi="Noto Sans JP"/>
              </w:rPr>
            </w:pPr>
            <w:r w:rsidRPr="008A1A7A">
              <w:rPr>
                <w:rFonts w:ascii="Noto Sans JP" w:eastAsia="Noto Sans JP" w:hAnsi="Noto Sans JP"/>
                <w:b/>
                <w:color w:val="FFFFFF"/>
                <w:sz w:val="24"/>
              </w:rPr>
              <w:t xml:space="preserve">⑭ </w:t>
            </w:r>
            <w:proofErr w:type="spellStart"/>
            <w:r w:rsidRPr="008A1A7A">
              <w:rPr>
                <w:rFonts w:ascii="Noto Sans JP" w:eastAsia="Noto Sans JP" w:hAnsi="Noto Sans JP"/>
                <w:b/>
                <w:color w:val="FFFFFF"/>
                <w:sz w:val="24"/>
              </w:rPr>
              <w:t>医療情報</w:t>
            </w:r>
            <w:proofErr w:type="spellEnd"/>
          </w:p>
        </w:tc>
      </w:tr>
    </w:tbl>
    <w:p w14:paraId="4FD0E30F" w14:textId="0D974930" w:rsidR="00BB24BB" w:rsidRPr="001F3693" w:rsidRDefault="001F3693">
      <w:pPr>
        <w:rPr>
          <w:rFonts w:ascii="Noto Sans JP" w:eastAsia="Noto Sans JP" w:hAnsi="Noto Sans JP"/>
          <w:sz w:val="4"/>
          <w:szCs w:val="4"/>
        </w:rPr>
      </w:pPr>
      <w:r w:rsidRPr="001F3693">
        <w:rPr>
          <w:rFonts w:ascii="Noto Sans JP" w:eastAsia="Noto Sans JP" w:hAnsi="Noto Sans JP" w:hint="eastAsia"/>
          <w:sz w:val="4"/>
          <w:szCs w:val="4"/>
          <w:lang w:eastAsia="ja-JP"/>
        </w:rPr>
        <w:t xml:space="preserve">　</w:t>
      </w:r>
    </w:p>
    <w:tbl>
      <w:tblPr>
        <w:tblStyle w:val="TableGrid"/>
        <w:tblW w:w="0" w:type="auto"/>
        <w:tblLook w:val="04A0" w:firstRow="1" w:lastRow="0" w:firstColumn="1" w:lastColumn="0" w:noHBand="0" w:noVBand="1"/>
      </w:tblPr>
      <w:tblGrid>
        <w:gridCol w:w="4701"/>
        <w:gridCol w:w="4701"/>
      </w:tblGrid>
      <w:tr w:rsidR="00BB24BB" w:rsidRPr="008A1A7A" w14:paraId="017DBECB" w14:textId="77777777">
        <w:tc>
          <w:tcPr>
            <w:tcW w:w="4706" w:type="dxa"/>
          </w:tcPr>
          <w:p w14:paraId="1BA391CA" w14:textId="77777777" w:rsidR="00BB24BB" w:rsidRPr="001F3693" w:rsidRDefault="00003BFB">
            <w:pPr>
              <w:rPr>
                <w:rFonts w:ascii="Noto Sans JP" w:eastAsia="Noto Sans JP" w:hAnsi="Noto Sans JP"/>
                <w:sz w:val="21"/>
                <w:szCs w:val="28"/>
              </w:rPr>
            </w:pPr>
            <w:r w:rsidRPr="001F3693">
              <w:rPr>
                <w:rFonts w:ascii="Noto Sans JP" w:eastAsia="Noto Sans JP" w:hAnsi="Noto Sans JP"/>
                <w:b/>
                <w:color w:val="444444"/>
                <w:sz w:val="21"/>
                <w:szCs w:val="28"/>
              </w:rPr>
              <w:t>最終健康診断日</w:t>
            </w:r>
          </w:p>
        </w:tc>
        <w:tc>
          <w:tcPr>
            <w:tcW w:w="4706" w:type="dxa"/>
          </w:tcPr>
          <w:p w14:paraId="6D1CB5F7" w14:textId="77777777" w:rsidR="00BB24BB" w:rsidRPr="001F3693" w:rsidRDefault="00003BFB">
            <w:pPr>
              <w:rPr>
                <w:rFonts w:ascii="Noto Sans JP" w:eastAsia="Noto Sans JP" w:hAnsi="Noto Sans JP"/>
                <w:sz w:val="21"/>
                <w:szCs w:val="28"/>
              </w:rPr>
            </w:pPr>
            <w:r w:rsidRPr="001F3693">
              <w:rPr>
                <w:rFonts w:ascii="Noto Sans JP" w:eastAsia="Noto Sans JP" w:hAnsi="Noto Sans JP"/>
                <w:b/>
                <w:color w:val="444444"/>
                <w:sz w:val="21"/>
                <w:szCs w:val="28"/>
              </w:rPr>
              <w:t>検査内容</w:t>
            </w:r>
          </w:p>
        </w:tc>
      </w:tr>
      <w:tr w:rsidR="00BB24BB" w:rsidRPr="008A1A7A" w14:paraId="044E9100" w14:textId="77777777">
        <w:tc>
          <w:tcPr>
            <w:tcW w:w="4706" w:type="dxa"/>
          </w:tcPr>
          <w:p w14:paraId="500D212D" w14:textId="13694344" w:rsidR="00BB24BB" w:rsidRPr="001F3693" w:rsidRDefault="00BB24BB">
            <w:pPr>
              <w:rPr>
                <w:rFonts w:ascii="Noto Sans JP" w:eastAsia="Noto Sans JP" w:hAnsi="Noto Sans JP"/>
                <w:sz w:val="21"/>
                <w:szCs w:val="28"/>
              </w:rPr>
            </w:pPr>
          </w:p>
        </w:tc>
        <w:tc>
          <w:tcPr>
            <w:tcW w:w="4706" w:type="dxa"/>
          </w:tcPr>
          <w:p w14:paraId="513B880A" w14:textId="77777777" w:rsidR="00BB24BB" w:rsidRDefault="00BB24BB">
            <w:pPr>
              <w:rPr>
                <w:rFonts w:ascii="Noto Sans JP" w:eastAsia="Noto Sans JP" w:hAnsi="Noto Sans JP"/>
                <w:sz w:val="21"/>
                <w:szCs w:val="28"/>
              </w:rPr>
            </w:pPr>
          </w:p>
          <w:p w14:paraId="22BE945E" w14:textId="3534BEA9" w:rsidR="001F3693" w:rsidRPr="001F3693" w:rsidRDefault="001F3693">
            <w:pPr>
              <w:rPr>
                <w:rFonts w:ascii="Noto Sans JP" w:eastAsia="Noto Sans JP" w:hAnsi="Noto Sans JP"/>
                <w:sz w:val="21"/>
                <w:szCs w:val="28"/>
              </w:rPr>
            </w:pPr>
          </w:p>
        </w:tc>
      </w:tr>
    </w:tbl>
    <w:p w14:paraId="62D17C94" w14:textId="1BE6CFBF" w:rsidR="00BB24BB" w:rsidRPr="001F3693" w:rsidRDefault="001F3693">
      <w:pPr>
        <w:spacing w:before="40" w:after="40"/>
        <w:rPr>
          <w:rFonts w:ascii="Noto Sans JP" w:eastAsia="Noto Sans JP" w:hAnsi="Noto Sans JP"/>
          <w:sz w:val="28"/>
          <w:szCs w:val="28"/>
        </w:rPr>
      </w:pPr>
      <w:r>
        <w:rPr>
          <w:rFonts w:ascii="Noto Sans JP" w:eastAsia="Noto Sans JP" w:hAnsi="Noto Sans JP"/>
          <w:b/>
          <w:color w:val="444444"/>
          <w:sz w:val="21"/>
          <w:szCs w:val="28"/>
          <w:lang w:eastAsia="ja-JP"/>
        </w:rPr>
        <w:br/>
      </w:r>
      <w:r w:rsidR="00003BFB" w:rsidRPr="001F3693">
        <w:rPr>
          <w:rFonts w:ascii="Noto Sans JP" w:eastAsia="Noto Sans JP" w:hAnsi="Noto Sans JP"/>
          <w:b/>
          <w:color w:val="444444"/>
          <w:sz w:val="21"/>
          <w:szCs w:val="28"/>
        </w:rPr>
        <w:t xml:space="preserve">既往歴　</w:t>
      </w:r>
      <w:r w:rsidR="00003BFB" w:rsidRPr="001F3693">
        <w:rPr>
          <w:rFonts w:ascii="Noto Sans JP" w:eastAsia="Noto Sans JP" w:hAnsi="Noto Sans JP"/>
          <w:color w:val="AAAAAA"/>
          <w:sz w:val="21"/>
          <w:szCs w:val="28"/>
        </w:rPr>
        <w:t>________________________________________</w:t>
      </w:r>
      <w:r>
        <w:rPr>
          <w:rFonts w:ascii="Noto Sans JP" w:eastAsia="Noto Sans JP" w:hAnsi="Noto Sans JP"/>
          <w:color w:val="AAAAAA"/>
          <w:sz w:val="21"/>
          <w:szCs w:val="28"/>
        </w:rPr>
        <w:br/>
      </w:r>
    </w:p>
    <w:p w14:paraId="19A518DA" w14:textId="00BC954D" w:rsidR="00BB24BB" w:rsidRPr="001F3693" w:rsidRDefault="00003BFB">
      <w:pPr>
        <w:spacing w:before="40" w:after="40"/>
        <w:rPr>
          <w:rFonts w:ascii="Noto Sans JP" w:eastAsia="Noto Sans JP" w:hAnsi="Noto Sans JP"/>
          <w:sz w:val="28"/>
          <w:szCs w:val="28"/>
        </w:rPr>
      </w:pPr>
      <w:proofErr w:type="spellStart"/>
      <w:r w:rsidRPr="001F3693">
        <w:rPr>
          <w:rFonts w:ascii="Noto Sans JP" w:eastAsia="Noto Sans JP" w:hAnsi="Noto Sans JP"/>
          <w:b/>
          <w:color w:val="444444"/>
          <w:sz w:val="21"/>
          <w:szCs w:val="28"/>
        </w:rPr>
        <w:t>現在の疾患</w:t>
      </w:r>
      <w:proofErr w:type="spellEnd"/>
      <w:r w:rsidRPr="001F3693">
        <w:rPr>
          <w:rFonts w:ascii="Noto Sans JP" w:eastAsia="Noto Sans JP" w:hAnsi="Noto Sans JP"/>
          <w:b/>
          <w:color w:val="444444"/>
          <w:sz w:val="21"/>
          <w:szCs w:val="28"/>
        </w:rPr>
        <w:t xml:space="preserve">　</w:t>
      </w:r>
      <w:r w:rsidRPr="001F3693">
        <w:rPr>
          <w:rFonts w:ascii="Noto Sans JP" w:eastAsia="Noto Sans JP" w:hAnsi="Noto Sans JP"/>
          <w:color w:val="AAAAAA"/>
          <w:sz w:val="21"/>
          <w:szCs w:val="28"/>
        </w:rPr>
        <w:t>________________________________________</w:t>
      </w:r>
      <w:r w:rsidR="001F3693">
        <w:rPr>
          <w:rFonts w:ascii="Noto Sans JP" w:eastAsia="Noto Sans JP" w:hAnsi="Noto Sans JP"/>
          <w:color w:val="AAAAAA"/>
          <w:sz w:val="21"/>
          <w:szCs w:val="28"/>
        </w:rPr>
        <w:br/>
      </w:r>
    </w:p>
    <w:tbl>
      <w:tblPr>
        <w:tblStyle w:val="TableGrid"/>
        <w:tblW w:w="0" w:type="auto"/>
        <w:tblLook w:val="04A0" w:firstRow="1" w:lastRow="0" w:firstColumn="1" w:lastColumn="0" w:noHBand="0" w:noVBand="1"/>
      </w:tblPr>
      <w:tblGrid>
        <w:gridCol w:w="4701"/>
        <w:gridCol w:w="4701"/>
      </w:tblGrid>
      <w:tr w:rsidR="00BB24BB" w:rsidRPr="001F3693" w14:paraId="2156A3E6" w14:textId="77777777">
        <w:tc>
          <w:tcPr>
            <w:tcW w:w="4706" w:type="dxa"/>
          </w:tcPr>
          <w:p w14:paraId="6DB729ED" w14:textId="77777777" w:rsidR="00BB24BB" w:rsidRPr="001F3693" w:rsidRDefault="00003BFB">
            <w:pPr>
              <w:rPr>
                <w:rFonts w:ascii="Noto Sans JP" w:eastAsia="Noto Sans JP" w:hAnsi="Noto Sans JP"/>
                <w:sz w:val="28"/>
                <w:szCs w:val="28"/>
              </w:rPr>
            </w:pPr>
            <w:r w:rsidRPr="001F3693">
              <w:rPr>
                <w:rFonts w:ascii="Noto Sans JP" w:eastAsia="Noto Sans JP" w:hAnsi="Noto Sans JP"/>
                <w:b/>
                <w:color w:val="444444"/>
                <w:sz w:val="21"/>
                <w:szCs w:val="28"/>
              </w:rPr>
              <w:t>投薬歴</w:t>
            </w:r>
          </w:p>
        </w:tc>
        <w:tc>
          <w:tcPr>
            <w:tcW w:w="4706" w:type="dxa"/>
          </w:tcPr>
          <w:p w14:paraId="26D054EC" w14:textId="376D995C" w:rsidR="00BB24BB" w:rsidRPr="001F3693" w:rsidRDefault="00003BFB">
            <w:pPr>
              <w:rPr>
                <w:rFonts w:ascii="Noto Sans JP" w:eastAsia="Noto Sans JP" w:hAnsi="Noto Sans JP"/>
                <w:sz w:val="28"/>
                <w:szCs w:val="28"/>
              </w:rPr>
            </w:pPr>
            <w:proofErr w:type="spellStart"/>
            <w:r w:rsidRPr="001F3693">
              <w:rPr>
                <w:rFonts w:ascii="Noto Sans JP" w:eastAsia="Noto Sans JP" w:hAnsi="Noto Sans JP"/>
                <w:b/>
                <w:color w:val="444444"/>
                <w:sz w:val="21"/>
                <w:szCs w:val="28"/>
              </w:rPr>
              <w:t>行動</w:t>
            </w:r>
            <w:proofErr w:type="spellEnd"/>
            <w:r w:rsidR="001F3693">
              <w:rPr>
                <w:rFonts w:ascii="Noto Sans JP" w:eastAsia="Noto Sans JP" w:hAnsi="Noto Sans JP" w:hint="eastAsia"/>
                <w:b/>
                <w:color w:val="444444"/>
                <w:sz w:val="21"/>
                <w:szCs w:val="28"/>
                <w:lang w:eastAsia="ja-JP"/>
              </w:rPr>
              <w:t>治療薬</w:t>
            </w:r>
            <w:proofErr w:type="spellStart"/>
            <w:r w:rsidRPr="001F3693">
              <w:rPr>
                <w:rFonts w:ascii="Noto Sans JP" w:eastAsia="Noto Sans JP" w:hAnsi="Noto Sans JP"/>
                <w:b/>
                <w:color w:val="444444"/>
                <w:sz w:val="21"/>
                <w:szCs w:val="28"/>
              </w:rPr>
              <w:t>使用歴</w:t>
            </w:r>
            <w:proofErr w:type="spellEnd"/>
          </w:p>
        </w:tc>
      </w:tr>
      <w:tr w:rsidR="00BB24BB" w:rsidRPr="001F3693" w14:paraId="2B5FBD66" w14:textId="77777777">
        <w:tc>
          <w:tcPr>
            <w:tcW w:w="4706" w:type="dxa"/>
          </w:tcPr>
          <w:p w14:paraId="384F629E" w14:textId="77777777" w:rsidR="00BB24BB" w:rsidRDefault="00BB24BB">
            <w:pPr>
              <w:rPr>
                <w:rFonts w:ascii="Noto Sans JP" w:eastAsia="Noto Sans JP" w:hAnsi="Noto Sans JP"/>
                <w:color w:val="CCCCCC"/>
                <w:sz w:val="21"/>
                <w:szCs w:val="28"/>
              </w:rPr>
            </w:pPr>
          </w:p>
          <w:p w14:paraId="13DA70F2" w14:textId="762EC651" w:rsidR="001F3693" w:rsidRPr="001F3693" w:rsidRDefault="001F3693">
            <w:pPr>
              <w:rPr>
                <w:rFonts w:ascii="Noto Sans JP" w:eastAsia="Noto Sans JP" w:hAnsi="Noto Sans JP"/>
                <w:sz w:val="28"/>
                <w:szCs w:val="28"/>
              </w:rPr>
            </w:pPr>
          </w:p>
        </w:tc>
        <w:tc>
          <w:tcPr>
            <w:tcW w:w="4706" w:type="dxa"/>
          </w:tcPr>
          <w:p w14:paraId="3E2BA4D8" w14:textId="32DA279F" w:rsidR="00BB24BB" w:rsidRPr="001F3693" w:rsidRDefault="00BB24BB">
            <w:pPr>
              <w:rPr>
                <w:rFonts w:ascii="Noto Sans JP" w:eastAsia="Noto Sans JP" w:hAnsi="Noto Sans JP"/>
                <w:sz w:val="28"/>
                <w:szCs w:val="28"/>
              </w:rPr>
            </w:pPr>
          </w:p>
        </w:tc>
      </w:tr>
      <w:tr w:rsidR="00BB24BB" w:rsidRPr="008A1A7A" w14:paraId="0F7498CC" w14:textId="77777777">
        <w:tc>
          <w:tcPr>
            <w:tcW w:w="9411" w:type="dxa"/>
            <w:gridSpan w:val="2"/>
            <w:shd w:val="clear" w:color="auto" w:fill="2A7A8A"/>
          </w:tcPr>
          <w:p w14:paraId="5F16F9A8" w14:textId="77777777" w:rsidR="00BB24BB" w:rsidRPr="008A1A7A" w:rsidRDefault="00003BFB">
            <w:pPr>
              <w:spacing w:before="40" w:after="40"/>
              <w:rPr>
                <w:rFonts w:ascii="Noto Sans JP" w:eastAsia="Noto Sans JP" w:hAnsi="Noto Sans JP"/>
                <w:lang w:eastAsia="ja-JP"/>
              </w:rPr>
            </w:pPr>
            <w:r w:rsidRPr="008A1A7A">
              <w:rPr>
                <w:rFonts w:ascii="Noto Sans JP" w:eastAsia="Noto Sans JP" w:hAnsi="Noto Sans JP"/>
                <w:b/>
                <w:color w:val="FFFFFF"/>
                <w:sz w:val="24"/>
                <w:lang w:eastAsia="ja-JP"/>
              </w:rPr>
              <w:lastRenderedPageBreak/>
              <w:t xml:space="preserve">⑮ </w:t>
            </w:r>
            <w:r w:rsidRPr="008A1A7A">
              <w:rPr>
                <w:rFonts w:ascii="Noto Sans JP" w:eastAsia="Noto Sans JP" w:hAnsi="Noto Sans JP"/>
                <w:b/>
                <w:color w:val="FFFFFF"/>
                <w:sz w:val="24"/>
                <w:lang w:eastAsia="ja-JP"/>
              </w:rPr>
              <w:t>飼い主の認識・期待</w:t>
            </w:r>
          </w:p>
        </w:tc>
      </w:tr>
    </w:tbl>
    <w:p w14:paraId="044A1BC3" w14:textId="3AAD067A" w:rsidR="00BB24BB" w:rsidRPr="001F3693" w:rsidRDefault="001F3693">
      <w:pPr>
        <w:spacing w:before="40" w:after="60"/>
        <w:rPr>
          <w:rFonts w:ascii="Noto Sans JP" w:eastAsia="Noto Sans JP" w:hAnsi="Noto Sans JP"/>
          <w:sz w:val="21"/>
          <w:szCs w:val="21"/>
          <w:lang w:eastAsia="ja-JP"/>
        </w:rPr>
      </w:pPr>
      <w:r>
        <w:rPr>
          <w:rFonts w:ascii="Noto Sans JP" w:eastAsia="Noto Sans JP" w:hAnsi="Noto Sans JP"/>
          <w:b/>
          <w:color w:val="444444"/>
          <w:sz w:val="21"/>
          <w:szCs w:val="21"/>
          <w:lang w:eastAsia="ja-JP"/>
        </w:rPr>
        <w:br/>
      </w:r>
      <w:r w:rsidR="00003BFB" w:rsidRPr="001F3693">
        <w:rPr>
          <w:rFonts w:ascii="Noto Sans JP" w:eastAsia="Noto Sans JP" w:hAnsi="Noto Sans JP"/>
          <w:b/>
          <w:color w:val="444444"/>
          <w:sz w:val="21"/>
          <w:szCs w:val="21"/>
          <w:lang w:eastAsia="ja-JP"/>
        </w:rPr>
        <w:t>問題に対する不安度（</w:t>
      </w:r>
      <w:r w:rsidR="00003BFB" w:rsidRPr="001F3693">
        <w:rPr>
          <w:rFonts w:ascii="Noto Sans JP" w:eastAsia="Noto Sans JP" w:hAnsi="Noto Sans JP"/>
          <w:b/>
          <w:color w:val="444444"/>
          <w:sz w:val="21"/>
          <w:szCs w:val="21"/>
          <w:lang w:eastAsia="ja-JP"/>
        </w:rPr>
        <w:t xml:space="preserve">1: </w:t>
      </w:r>
      <w:r w:rsidR="00003BFB" w:rsidRPr="001F3693">
        <w:rPr>
          <w:rFonts w:ascii="Noto Sans JP" w:eastAsia="Noto Sans JP" w:hAnsi="Noto Sans JP"/>
          <w:b/>
          <w:color w:val="444444"/>
          <w:sz w:val="21"/>
          <w:szCs w:val="21"/>
          <w:lang w:eastAsia="ja-JP"/>
        </w:rPr>
        <w:t>全く不安でない</w:t>
      </w:r>
      <w:r w:rsidR="00003BFB" w:rsidRPr="001F3693">
        <w:rPr>
          <w:rFonts w:ascii="Noto Sans JP" w:eastAsia="Noto Sans JP" w:hAnsi="Noto Sans JP"/>
          <w:b/>
          <w:color w:val="444444"/>
          <w:sz w:val="21"/>
          <w:szCs w:val="21"/>
          <w:lang w:eastAsia="ja-JP"/>
        </w:rPr>
        <w:t xml:space="preserve"> </w:t>
      </w:r>
      <w:r w:rsidR="00003BFB" w:rsidRPr="001F3693">
        <w:rPr>
          <w:rFonts w:ascii="Noto Sans JP" w:eastAsia="Noto Sans JP" w:hAnsi="Noto Sans JP"/>
          <w:b/>
          <w:color w:val="444444"/>
          <w:sz w:val="21"/>
          <w:szCs w:val="21"/>
          <w:lang w:eastAsia="ja-JP"/>
        </w:rPr>
        <w:t>～</w:t>
      </w:r>
      <w:r w:rsidR="00003BFB" w:rsidRPr="001F3693">
        <w:rPr>
          <w:rFonts w:ascii="Noto Sans JP" w:eastAsia="Noto Sans JP" w:hAnsi="Noto Sans JP"/>
          <w:b/>
          <w:color w:val="444444"/>
          <w:sz w:val="21"/>
          <w:szCs w:val="21"/>
          <w:lang w:eastAsia="ja-JP"/>
        </w:rPr>
        <w:t xml:space="preserve"> 10: </w:t>
      </w:r>
      <w:r w:rsidR="00003BFB" w:rsidRPr="001F3693">
        <w:rPr>
          <w:rFonts w:ascii="Noto Sans JP" w:eastAsia="Noto Sans JP" w:hAnsi="Noto Sans JP"/>
          <w:b/>
          <w:color w:val="444444"/>
          <w:sz w:val="21"/>
          <w:szCs w:val="21"/>
          <w:lang w:eastAsia="ja-JP"/>
        </w:rPr>
        <w:t>非常に不安）</w:t>
      </w:r>
    </w:p>
    <w:tbl>
      <w:tblPr>
        <w:tblStyle w:val="TableGrid"/>
        <w:tblW w:w="0" w:type="auto"/>
        <w:tblLook w:val="04A0" w:firstRow="1" w:lastRow="0" w:firstColumn="1" w:lastColumn="0" w:noHBand="0" w:noVBand="1"/>
      </w:tblPr>
      <w:tblGrid>
        <w:gridCol w:w="941"/>
        <w:gridCol w:w="941"/>
        <w:gridCol w:w="940"/>
        <w:gridCol w:w="940"/>
        <w:gridCol w:w="940"/>
        <w:gridCol w:w="940"/>
        <w:gridCol w:w="940"/>
        <w:gridCol w:w="940"/>
        <w:gridCol w:w="940"/>
        <w:gridCol w:w="940"/>
      </w:tblGrid>
      <w:tr w:rsidR="00BB24BB" w:rsidRPr="001F3693" w14:paraId="7001A056" w14:textId="77777777">
        <w:tc>
          <w:tcPr>
            <w:tcW w:w="941" w:type="dxa"/>
            <w:shd w:val="clear" w:color="auto" w:fill="F0F8FA"/>
          </w:tcPr>
          <w:p w14:paraId="2A17CD3A" w14:textId="77777777" w:rsidR="00BB24BB" w:rsidRPr="001F3693" w:rsidRDefault="00003BFB">
            <w:pPr>
              <w:spacing w:before="40" w:after="40"/>
              <w:jc w:val="center"/>
              <w:rPr>
                <w:rFonts w:ascii="Noto Sans JP" w:eastAsia="Noto Sans JP" w:hAnsi="Noto Sans JP"/>
                <w:sz w:val="21"/>
                <w:szCs w:val="21"/>
              </w:rPr>
            </w:pPr>
            <w:r w:rsidRPr="001F3693">
              <w:rPr>
                <w:rFonts w:ascii="Noto Sans JP" w:eastAsia="Noto Sans JP" w:hAnsi="Noto Sans JP"/>
                <w:b/>
                <w:color w:val="2A7A8A"/>
                <w:sz w:val="21"/>
                <w:szCs w:val="21"/>
              </w:rPr>
              <w:t>1</w:t>
            </w:r>
          </w:p>
        </w:tc>
        <w:tc>
          <w:tcPr>
            <w:tcW w:w="941" w:type="dxa"/>
            <w:shd w:val="clear" w:color="auto" w:fill="F0F8FA"/>
          </w:tcPr>
          <w:p w14:paraId="6E28E530" w14:textId="77777777" w:rsidR="00BB24BB" w:rsidRPr="001F3693" w:rsidRDefault="00003BFB">
            <w:pPr>
              <w:spacing w:before="40" w:after="40"/>
              <w:jc w:val="center"/>
              <w:rPr>
                <w:rFonts w:ascii="Noto Sans JP" w:eastAsia="Noto Sans JP" w:hAnsi="Noto Sans JP"/>
                <w:sz w:val="21"/>
                <w:szCs w:val="21"/>
              </w:rPr>
            </w:pPr>
            <w:r w:rsidRPr="001F3693">
              <w:rPr>
                <w:rFonts w:ascii="Noto Sans JP" w:eastAsia="Noto Sans JP" w:hAnsi="Noto Sans JP"/>
                <w:b/>
                <w:color w:val="2A7A8A"/>
                <w:sz w:val="21"/>
                <w:szCs w:val="21"/>
              </w:rPr>
              <w:t>2</w:t>
            </w:r>
          </w:p>
        </w:tc>
        <w:tc>
          <w:tcPr>
            <w:tcW w:w="941" w:type="dxa"/>
            <w:shd w:val="clear" w:color="auto" w:fill="F0F8FA"/>
          </w:tcPr>
          <w:p w14:paraId="31ED4857" w14:textId="77777777" w:rsidR="00BB24BB" w:rsidRPr="001F3693" w:rsidRDefault="00003BFB">
            <w:pPr>
              <w:spacing w:before="40" w:after="40"/>
              <w:jc w:val="center"/>
              <w:rPr>
                <w:rFonts w:ascii="Noto Sans JP" w:eastAsia="Noto Sans JP" w:hAnsi="Noto Sans JP"/>
                <w:sz w:val="21"/>
                <w:szCs w:val="21"/>
              </w:rPr>
            </w:pPr>
            <w:r w:rsidRPr="001F3693">
              <w:rPr>
                <w:rFonts w:ascii="Noto Sans JP" w:eastAsia="Noto Sans JP" w:hAnsi="Noto Sans JP"/>
                <w:b/>
                <w:color w:val="2A7A8A"/>
                <w:sz w:val="21"/>
                <w:szCs w:val="21"/>
              </w:rPr>
              <w:t>3</w:t>
            </w:r>
          </w:p>
        </w:tc>
        <w:tc>
          <w:tcPr>
            <w:tcW w:w="941" w:type="dxa"/>
            <w:shd w:val="clear" w:color="auto" w:fill="F0F8FA"/>
          </w:tcPr>
          <w:p w14:paraId="76FD0CA4" w14:textId="77777777" w:rsidR="00BB24BB" w:rsidRPr="001F3693" w:rsidRDefault="00003BFB">
            <w:pPr>
              <w:spacing w:before="40" w:after="40"/>
              <w:jc w:val="center"/>
              <w:rPr>
                <w:rFonts w:ascii="Noto Sans JP" w:eastAsia="Noto Sans JP" w:hAnsi="Noto Sans JP"/>
                <w:sz w:val="21"/>
                <w:szCs w:val="21"/>
              </w:rPr>
            </w:pPr>
            <w:r w:rsidRPr="001F3693">
              <w:rPr>
                <w:rFonts w:ascii="Noto Sans JP" w:eastAsia="Noto Sans JP" w:hAnsi="Noto Sans JP"/>
                <w:b/>
                <w:color w:val="2A7A8A"/>
                <w:sz w:val="21"/>
                <w:szCs w:val="21"/>
              </w:rPr>
              <w:t>4</w:t>
            </w:r>
          </w:p>
        </w:tc>
        <w:tc>
          <w:tcPr>
            <w:tcW w:w="941" w:type="dxa"/>
            <w:shd w:val="clear" w:color="auto" w:fill="F0F8FA"/>
          </w:tcPr>
          <w:p w14:paraId="64DAE404" w14:textId="77777777" w:rsidR="00BB24BB" w:rsidRPr="001F3693" w:rsidRDefault="00003BFB">
            <w:pPr>
              <w:spacing w:before="40" w:after="40"/>
              <w:jc w:val="center"/>
              <w:rPr>
                <w:rFonts w:ascii="Noto Sans JP" w:eastAsia="Noto Sans JP" w:hAnsi="Noto Sans JP"/>
                <w:sz w:val="21"/>
                <w:szCs w:val="21"/>
              </w:rPr>
            </w:pPr>
            <w:r w:rsidRPr="001F3693">
              <w:rPr>
                <w:rFonts w:ascii="Noto Sans JP" w:eastAsia="Noto Sans JP" w:hAnsi="Noto Sans JP"/>
                <w:b/>
                <w:color w:val="2A7A8A"/>
                <w:sz w:val="21"/>
                <w:szCs w:val="21"/>
              </w:rPr>
              <w:t>5</w:t>
            </w:r>
          </w:p>
        </w:tc>
        <w:tc>
          <w:tcPr>
            <w:tcW w:w="941" w:type="dxa"/>
            <w:shd w:val="clear" w:color="auto" w:fill="F0F8FA"/>
          </w:tcPr>
          <w:p w14:paraId="3C6A51C8" w14:textId="77777777" w:rsidR="00BB24BB" w:rsidRPr="001F3693" w:rsidRDefault="00003BFB">
            <w:pPr>
              <w:spacing w:before="40" w:after="40"/>
              <w:jc w:val="center"/>
              <w:rPr>
                <w:rFonts w:ascii="Noto Sans JP" w:eastAsia="Noto Sans JP" w:hAnsi="Noto Sans JP"/>
                <w:sz w:val="21"/>
                <w:szCs w:val="21"/>
              </w:rPr>
            </w:pPr>
            <w:r w:rsidRPr="001F3693">
              <w:rPr>
                <w:rFonts w:ascii="Noto Sans JP" w:eastAsia="Noto Sans JP" w:hAnsi="Noto Sans JP"/>
                <w:b/>
                <w:color w:val="2A7A8A"/>
                <w:sz w:val="21"/>
                <w:szCs w:val="21"/>
              </w:rPr>
              <w:t>6</w:t>
            </w:r>
          </w:p>
        </w:tc>
        <w:tc>
          <w:tcPr>
            <w:tcW w:w="941" w:type="dxa"/>
            <w:shd w:val="clear" w:color="auto" w:fill="F0F8FA"/>
          </w:tcPr>
          <w:p w14:paraId="55D047D0" w14:textId="77777777" w:rsidR="00BB24BB" w:rsidRPr="001F3693" w:rsidRDefault="00003BFB">
            <w:pPr>
              <w:spacing w:before="40" w:after="40"/>
              <w:jc w:val="center"/>
              <w:rPr>
                <w:rFonts w:ascii="Noto Sans JP" w:eastAsia="Noto Sans JP" w:hAnsi="Noto Sans JP"/>
                <w:sz w:val="21"/>
                <w:szCs w:val="21"/>
              </w:rPr>
            </w:pPr>
            <w:r w:rsidRPr="001F3693">
              <w:rPr>
                <w:rFonts w:ascii="Noto Sans JP" w:eastAsia="Noto Sans JP" w:hAnsi="Noto Sans JP"/>
                <w:b/>
                <w:color w:val="2A7A8A"/>
                <w:sz w:val="21"/>
                <w:szCs w:val="21"/>
              </w:rPr>
              <w:t>7</w:t>
            </w:r>
          </w:p>
        </w:tc>
        <w:tc>
          <w:tcPr>
            <w:tcW w:w="941" w:type="dxa"/>
            <w:shd w:val="clear" w:color="auto" w:fill="F0F8FA"/>
          </w:tcPr>
          <w:p w14:paraId="325FCE74" w14:textId="77777777" w:rsidR="00BB24BB" w:rsidRPr="001F3693" w:rsidRDefault="00003BFB">
            <w:pPr>
              <w:spacing w:before="40" w:after="40"/>
              <w:jc w:val="center"/>
              <w:rPr>
                <w:rFonts w:ascii="Noto Sans JP" w:eastAsia="Noto Sans JP" w:hAnsi="Noto Sans JP"/>
                <w:sz w:val="21"/>
                <w:szCs w:val="21"/>
              </w:rPr>
            </w:pPr>
            <w:r w:rsidRPr="001F3693">
              <w:rPr>
                <w:rFonts w:ascii="Noto Sans JP" w:eastAsia="Noto Sans JP" w:hAnsi="Noto Sans JP"/>
                <w:b/>
                <w:color w:val="2A7A8A"/>
                <w:sz w:val="21"/>
                <w:szCs w:val="21"/>
              </w:rPr>
              <w:t>8</w:t>
            </w:r>
          </w:p>
        </w:tc>
        <w:tc>
          <w:tcPr>
            <w:tcW w:w="941" w:type="dxa"/>
            <w:shd w:val="clear" w:color="auto" w:fill="F0F8FA"/>
          </w:tcPr>
          <w:p w14:paraId="20801474" w14:textId="77777777" w:rsidR="00BB24BB" w:rsidRPr="001F3693" w:rsidRDefault="00003BFB">
            <w:pPr>
              <w:spacing w:before="40" w:after="40"/>
              <w:jc w:val="center"/>
              <w:rPr>
                <w:rFonts w:ascii="Noto Sans JP" w:eastAsia="Noto Sans JP" w:hAnsi="Noto Sans JP"/>
                <w:sz w:val="21"/>
                <w:szCs w:val="21"/>
              </w:rPr>
            </w:pPr>
            <w:r w:rsidRPr="001F3693">
              <w:rPr>
                <w:rFonts w:ascii="Noto Sans JP" w:eastAsia="Noto Sans JP" w:hAnsi="Noto Sans JP"/>
                <w:b/>
                <w:color w:val="2A7A8A"/>
                <w:sz w:val="21"/>
                <w:szCs w:val="21"/>
              </w:rPr>
              <w:t>9</w:t>
            </w:r>
          </w:p>
        </w:tc>
        <w:tc>
          <w:tcPr>
            <w:tcW w:w="941" w:type="dxa"/>
            <w:shd w:val="clear" w:color="auto" w:fill="F0F8FA"/>
          </w:tcPr>
          <w:p w14:paraId="6C9D7796" w14:textId="77777777" w:rsidR="00BB24BB" w:rsidRPr="001F3693" w:rsidRDefault="00003BFB">
            <w:pPr>
              <w:spacing w:before="40" w:after="40"/>
              <w:jc w:val="center"/>
              <w:rPr>
                <w:rFonts w:ascii="Noto Sans JP" w:eastAsia="Noto Sans JP" w:hAnsi="Noto Sans JP"/>
                <w:sz w:val="21"/>
                <w:szCs w:val="21"/>
              </w:rPr>
            </w:pPr>
            <w:r w:rsidRPr="001F3693">
              <w:rPr>
                <w:rFonts w:ascii="Noto Sans JP" w:eastAsia="Noto Sans JP" w:hAnsi="Noto Sans JP"/>
                <w:b/>
                <w:color w:val="2A7A8A"/>
                <w:sz w:val="21"/>
                <w:szCs w:val="21"/>
              </w:rPr>
              <w:t>10</w:t>
            </w:r>
          </w:p>
        </w:tc>
      </w:tr>
      <w:tr w:rsidR="00BB24BB" w:rsidRPr="001F3693" w14:paraId="0CDA9A63" w14:textId="77777777">
        <w:tc>
          <w:tcPr>
            <w:tcW w:w="941" w:type="dxa"/>
          </w:tcPr>
          <w:p w14:paraId="09710459" w14:textId="77777777" w:rsidR="00BB24BB" w:rsidRPr="001F3693" w:rsidRDefault="00003BFB">
            <w:pPr>
              <w:spacing w:before="100" w:after="100"/>
              <w:jc w:val="center"/>
              <w:rPr>
                <w:rFonts w:ascii="Noto Sans JP" w:eastAsia="Noto Sans JP" w:hAnsi="Noto Sans JP"/>
                <w:sz w:val="21"/>
                <w:szCs w:val="21"/>
              </w:rPr>
            </w:pPr>
            <w:r w:rsidRPr="001F3693">
              <w:rPr>
                <w:rFonts w:ascii="Noto Sans JP" w:eastAsia="Noto Sans JP" w:hAnsi="Noto Sans JP"/>
                <w:sz w:val="21"/>
                <w:szCs w:val="21"/>
              </w:rPr>
              <w:t>□</w:t>
            </w:r>
          </w:p>
        </w:tc>
        <w:tc>
          <w:tcPr>
            <w:tcW w:w="941" w:type="dxa"/>
          </w:tcPr>
          <w:p w14:paraId="4FC07C9C" w14:textId="77777777" w:rsidR="00BB24BB" w:rsidRPr="001F3693" w:rsidRDefault="00003BFB">
            <w:pPr>
              <w:spacing w:before="100" w:after="100"/>
              <w:jc w:val="center"/>
              <w:rPr>
                <w:rFonts w:ascii="Noto Sans JP" w:eastAsia="Noto Sans JP" w:hAnsi="Noto Sans JP"/>
                <w:sz w:val="21"/>
                <w:szCs w:val="21"/>
              </w:rPr>
            </w:pPr>
            <w:r w:rsidRPr="001F3693">
              <w:rPr>
                <w:rFonts w:ascii="Noto Sans JP" w:eastAsia="Noto Sans JP" w:hAnsi="Noto Sans JP"/>
                <w:sz w:val="21"/>
                <w:szCs w:val="21"/>
              </w:rPr>
              <w:t>□</w:t>
            </w:r>
          </w:p>
        </w:tc>
        <w:tc>
          <w:tcPr>
            <w:tcW w:w="941" w:type="dxa"/>
          </w:tcPr>
          <w:p w14:paraId="267941F1" w14:textId="77777777" w:rsidR="00BB24BB" w:rsidRPr="001F3693" w:rsidRDefault="00003BFB">
            <w:pPr>
              <w:spacing w:before="100" w:after="100"/>
              <w:jc w:val="center"/>
              <w:rPr>
                <w:rFonts w:ascii="Noto Sans JP" w:eastAsia="Noto Sans JP" w:hAnsi="Noto Sans JP"/>
                <w:sz w:val="21"/>
                <w:szCs w:val="21"/>
              </w:rPr>
            </w:pPr>
            <w:r w:rsidRPr="001F3693">
              <w:rPr>
                <w:rFonts w:ascii="Noto Sans JP" w:eastAsia="Noto Sans JP" w:hAnsi="Noto Sans JP"/>
                <w:sz w:val="21"/>
                <w:szCs w:val="21"/>
              </w:rPr>
              <w:t>□</w:t>
            </w:r>
          </w:p>
        </w:tc>
        <w:tc>
          <w:tcPr>
            <w:tcW w:w="941" w:type="dxa"/>
          </w:tcPr>
          <w:p w14:paraId="14E38927" w14:textId="77777777" w:rsidR="00BB24BB" w:rsidRPr="001F3693" w:rsidRDefault="00003BFB">
            <w:pPr>
              <w:spacing w:before="100" w:after="100"/>
              <w:jc w:val="center"/>
              <w:rPr>
                <w:rFonts w:ascii="Noto Sans JP" w:eastAsia="Noto Sans JP" w:hAnsi="Noto Sans JP"/>
                <w:sz w:val="21"/>
                <w:szCs w:val="21"/>
              </w:rPr>
            </w:pPr>
            <w:r w:rsidRPr="001F3693">
              <w:rPr>
                <w:rFonts w:ascii="Noto Sans JP" w:eastAsia="Noto Sans JP" w:hAnsi="Noto Sans JP"/>
                <w:sz w:val="21"/>
                <w:szCs w:val="21"/>
              </w:rPr>
              <w:t>□</w:t>
            </w:r>
          </w:p>
        </w:tc>
        <w:tc>
          <w:tcPr>
            <w:tcW w:w="941" w:type="dxa"/>
          </w:tcPr>
          <w:p w14:paraId="78116565" w14:textId="77777777" w:rsidR="00BB24BB" w:rsidRPr="001F3693" w:rsidRDefault="00003BFB">
            <w:pPr>
              <w:spacing w:before="100" w:after="100"/>
              <w:jc w:val="center"/>
              <w:rPr>
                <w:rFonts w:ascii="Noto Sans JP" w:eastAsia="Noto Sans JP" w:hAnsi="Noto Sans JP"/>
                <w:sz w:val="21"/>
                <w:szCs w:val="21"/>
              </w:rPr>
            </w:pPr>
            <w:r w:rsidRPr="001F3693">
              <w:rPr>
                <w:rFonts w:ascii="Noto Sans JP" w:eastAsia="Noto Sans JP" w:hAnsi="Noto Sans JP"/>
                <w:sz w:val="21"/>
                <w:szCs w:val="21"/>
              </w:rPr>
              <w:t>□</w:t>
            </w:r>
          </w:p>
        </w:tc>
        <w:tc>
          <w:tcPr>
            <w:tcW w:w="941" w:type="dxa"/>
          </w:tcPr>
          <w:p w14:paraId="4E6BD7CA" w14:textId="77777777" w:rsidR="00BB24BB" w:rsidRPr="001F3693" w:rsidRDefault="00003BFB">
            <w:pPr>
              <w:spacing w:before="100" w:after="100"/>
              <w:jc w:val="center"/>
              <w:rPr>
                <w:rFonts w:ascii="Noto Sans JP" w:eastAsia="Noto Sans JP" w:hAnsi="Noto Sans JP"/>
                <w:sz w:val="21"/>
                <w:szCs w:val="21"/>
              </w:rPr>
            </w:pPr>
            <w:r w:rsidRPr="001F3693">
              <w:rPr>
                <w:rFonts w:ascii="Noto Sans JP" w:eastAsia="Noto Sans JP" w:hAnsi="Noto Sans JP"/>
                <w:sz w:val="21"/>
                <w:szCs w:val="21"/>
              </w:rPr>
              <w:t>□</w:t>
            </w:r>
          </w:p>
        </w:tc>
        <w:tc>
          <w:tcPr>
            <w:tcW w:w="941" w:type="dxa"/>
          </w:tcPr>
          <w:p w14:paraId="1A424337" w14:textId="77777777" w:rsidR="00BB24BB" w:rsidRPr="001F3693" w:rsidRDefault="00003BFB">
            <w:pPr>
              <w:spacing w:before="100" w:after="100"/>
              <w:jc w:val="center"/>
              <w:rPr>
                <w:rFonts w:ascii="Noto Sans JP" w:eastAsia="Noto Sans JP" w:hAnsi="Noto Sans JP"/>
                <w:sz w:val="21"/>
                <w:szCs w:val="21"/>
              </w:rPr>
            </w:pPr>
            <w:r w:rsidRPr="001F3693">
              <w:rPr>
                <w:rFonts w:ascii="Noto Sans JP" w:eastAsia="Noto Sans JP" w:hAnsi="Noto Sans JP"/>
                <w:sz w:val="21"/>
                <w:szCs w:val="21"/>
              </w:rPr>
              <w:t>□</w:t>
            </w:r>
          </w:p>
        </w:tc>
        <w:tc>
          <w:tcPr>
            <w:tcW w:w="941" w:type="dxa"/>
          </w:tcPr>
          <w:p w14:paraId="7B195EDB" w14:textId="77777777" w:rsidR="00BB24BB" w:rsidRPr="001F3693" w:rsidRDefault="00003BFB">
            <w:pPr>
              <w:spacing w:before="100" w:after="100"/>
              <w:jc w:val="center"/>
              <w:rPr>
                <w:rFonts w:ascii="Noto Sans JP" w:eastAsia="Noto Sans JP" w:hAnsi="Noto Sans JP"/>
                <w:sz w:val="21"/>
                <w:szCs w:val="21"/>
              </w:rPr>
            </w:pPr>
            <w:r w:rsidRPr="001F3693">
              <w:rPr>
                <w:rFonts w:ascii="Noto Sans JP" w:eastAsia="Noto Sans JP" w:hAnsi="Noto Sans JP"/>
                <w:sz w:val="21"/>
                <w:szCs w:val="21"/>
              </w:rPr>
              <w:t>□</w:t>
            </w:r>
          </w:p>
        </w:tc>
        <w:tc>
          <w:tcPr>
            <w:tcW w:w="941" w:type="dxa"/>
          </w:tcPr>
          <w:p w14:paraId="1758FB83" w14:textId="77777777" w:rsidR="00BB24BB" w:rsidRPr="001F3693" w:rsidRDefault="00003BFB">
            <w:pPr>
              <w:spacing w:before="100" w:after="100"/>
              <w:jc w:val="center"/>
              <w:rPr>
                <w:rFonts w:ascii="Noto Sans JP" w:eastAsia="Noto Sans JP" w:hAnsi="Noto Sans JP"/>
                <w:sz w:val="21"/>
                <w:szCs w:val="21"/>
              </w:rPr>
            </w:pPr>
            <w:r w:rsidRPr="001F3693">
              <w:rPr>
                <w:rFonts w:ascii="Noto Sans JP" w:eastAsia="Noto Sans JP" w:hAnsi="Noto Sans JP"/>
                <w:sz w:val="21"/>
                <w:szCs w:val="21"/>
              </w:rPr>
              <w:t>□</w:t>
            </w:r>
          </w:p>
        </w:tc>
        <w:tc>
          <w:tcPr>
            <w:tcW w:w="941" w:type="dxa"/>
          </w:tcPr>
          <w:p w14:paraId="4BB57F1F" w14:textId="77777777" w:rsidR="00BB24BB" w:rsidRPr="001F3693" w:rsidRDefault="00003BFB">
            <w:pPr>
              <w:spacing w:before="100" w:after="100"/>
              <w:jc w:val="center"/>
              <w:rPr>
                <w:rFonts w:ascii="Noto Sans JP" w:eastAsia="Noto Sans JP" w:hAnsi="Noto Sans JP"/>
                <w:sz w:val="21"/>
                <w:szCs w:val="21"/>
              </w:rPr>
            </w:pPr>
            <w:r w:rsidRPr="001F3693">
              <w:rPr>
                <w:rFonts w:ascii="Noto Sans JP" w:eastAsia="Noto Sans JP" w:hAnsi="Noto Sans JP"/>
                <w:sz w:val="21"/>
                <w:szCs w:val="21"/>
              </w:rPr>
              <w:t>□</w:t>
            </w:r>
          </w:p>
        </w:tc>
      </w:tr>
    </w:tbl>
    <w:p w14:paraId="39617E70" w14:textId="77777777" w:rsidR="00BB24BB" w:rsidRPr="001F3693" w:rsidRDefault="00003BFB">
      <w:pPr>
        <w:spacing w:before="20" w:after="80"/>
        <w:rPr>
          <w:rFonts w:ascii="Noto Sans JP" w:eastAsia="Noto Sans JP" w:hAnsi="Noto Sans JP"/>
          <w:sz w:val="21"/>
          <w:szCs w:val="21"/>
          <w:lang w:eastAsia="ja-JP"/>
        </w:rPr>
      </w:pPr>
      <w:r w:rsidRPr="001F3693">
        <w:rPr>
          <w:rFonts w:ascii="Noto Sans JP" w:eastAsia="Noto Sans JP" w:hAnsi="Noto Sans JP"/>
          <w:color w:val="666666"/>
          <w:sz w:val="21"/>
          <w:szCs w:val="21"/>
          <w:lang w:eastAsia="ja-JP"/>
        </w:rPr>
        <w:t xml:space="preserve">← </w:t>
      </w:r>
      <w:r w:rsidRPr="001F3693">
        <w:rPr>
          <w:rFonts w:ascii="Noto Sans JP" w:eastAsia="Noto Sans JP" w:hAnsi="Noto Sans JP"/>
          <w:color w:val="666666"/>
          <w:sz w:val="21"/>
          <w:szCs w:val="21"/>
          <w:lang w:eastAsia="ja-JP"/>
        </w:rPr>
        <w:t>全く不安でない</w:t>
      </w:r>
      <w:r w:rsidRPr="001F3693">
        <w:rPr>
          <w:rFonts w:ascii="Noto Sans JP" w:eastAsia="Noto Sans JP" w:hAnsi="Noto Sans JP"/>
          <w:sz w:val="21"/>
          <w:szCs w:val="21"/>
          <w:lang w:eastAsia="ja-JP"/>
        </w:rPr>
        <w:t xml:space="preserve">　　　　</w:t>
      </w:r>
      <w:r w:rsidRPr="001F3693">
        <w:rPr>
          <w:rFonts w:ascii="Noto Sans JP" w:eastAsia="Noto Sans JP" w:hAnsi="Noto Sans JP"/>
          <w:sz w:val="21"/>
          <w:szCs w:val="21"/>
          <w:lang w:eastAsia="ja-JP"/>
        </w:rPr>
        <w:t xml:space="preserve">　　　　　　　　　　　　　　　　　　　　　　　　　　</w:t>
      </w:r>
      <w:r w:rsidRPr="001F3693">
        <w:rPr>
          <w:rFonts w:ascii="Noto Sans JP" w:eastAsia="Noto Sans JP" w:hAnsi="Noto Sans JP"/>
          <w:color w:val="666666"/>
          <w:sz w:val="21"/>
          <w:szCs w:val="21"/>
          <w:lang w:eastAsia="ja-JP"/>
        </w:rPr>
        <w:t>非常に不安</w:t>
      </w:r>
      <w:r w:rsidRPr="001F3693">
        <w:rPr>
          <w:rFonts w:ascii="Noto Sans JP" w:eastAsia="Noto Sans JP" w:hAnsi="Noto Sans JP"/>
          <w:color w:val="666666"/>
          <w:sz w:val="21"/>
          <w:szCs w:val="21"/>
          <w:lang w:eastAsia="ja-JP"/>
        </w:rPr>
        <w:t xml:space="preserve"> →</w:t>
      </w:r>
    </w:p>
    <w:p w14:paraId="6C3C6A8C" w14:textId="6E10C654" w:rsidR="00BB24BB" w:rsidRPr="001F3693" w:rsidRDefault="001F3693">
      <w:pPr>
        <w:spacing w:before="40" w:after="20"/>
        <w:rPr>
          <w:rFonts w:ascii="Noto Sans JP" w:eastAsia="Noto Sans JP" w:hAnsi="Noto Sans JP"/>
          <w:sz w:val="21"/>
          <w:szCs w:val="21"/>
          <w:lang w:eastAsia="ja-JP"/>
        </w:rPr>
      </w:pPr>
      <w:r>
        <w:rPr>
          <w:rFonts w:ascii="Noto Sans JP" w:eastAsia="Noto Sans JP" w:hAnsi="Noto Sans JP"/>
          <w:b/>
          <w:color w:val="444444"/>
          <w:sz w:val="21"/>
          <w:szCs w:val="21"/>
          <w:lang w:eastAsia="ja-JP"/>
        </w:rPr>
        <w:br/>
      </w:r>
      <w:r w:rsidR="00003BFB" w:rsidRPr="001F3693">
        <w:rPr>
          <w:rFonts w:ascii="Noto Sans JP" w:eastAsia="Noto Sans JP" w:hAnsi="Noto Sans JP"/>
          <w:b/>
          <w:color w:val="444444"/>
          <w:sz w:val="21"/>
          <w:szCs w:val="21"/>
          <w:lang w:eastAsia="ja-JP"/>
        </w:rPr>
        <w:t>これまでの対処と効果</w:t>
      </w:r>
    </w:p>
    <w:tbl>
      <w:tblPr>
        <w:tblStyle w:val="TableGrid"/>
        <w:tblW w:w="0" w:type="auto"/>
        <w:tblLook w:val="04A0" w:firstRow="1" w:lastRow="0" w:firstColumn="1" w:lastColumn="0" w:noHBand="0" w:noVBand="1"/>
      </w:tblPr>
      <w:tblGrid>
        <w:gridCol w:w="9402"/>
      </w:tblGrid>
      <w:tr w:rsidR="001F3693" w14:paraId="3560F84B" w14:textId="77777777" w:rsidTr="001F3693">
        <w:tc>
          <w:tcPr>
            <w:tcW w:w="9628" w:type="dxa"/>
          </w:tcPr>
          <w:p w14:paraId="58FD63DA" w14:textId="77777777" w:rsidR="001F3693" w:rsidRDefault="001F3693">
            <w:pPr>
              <w:spacing w:before="40" w:after="20"/>
              <w:rPr>
                <w:rFonts w:ascii="Noto Sans JP" w:eastAsia="Noto Sans JP" w:hAnsi="Noto Sans JP"/>
                <w:b/>
                <w:color w:val="444444"/>
                <w:sz w:val="21"/>
                <w:szCs w:val="21"/>
                <w:lang w:eastAsia="ja-JP"/>
              </w:rPr>
            </w:pPr>
          </w:p>
          <w:p w14:paraId="0D9DF192" w14:textId="77777777" w:rsidR="001F3693" w:rsidRDefault="001F3693">
            <w:pPr>
              <w:spacing w:before="40" w:after="20"/>
              <w:rPr>
                <w:rFonts w:ascii="Noto Sans JP" w:eastAsia="Noto Sans JP" w:hAnsi="Noto Sans JP"/>
                <w:b/>
                <w:color w:val="444444"/>
                <w:sz w:val="21"/>
                <w:szCs w:val="21"/>
                <w:lang w:eastAsia="ja-JP"/>
              </w:rPr>
            </w:pPr>
          </w:p>
          <w:p w14:paraId="33443A60" w14:textId="77777777" w:rsidR="001F3693" w:rsidRDefault="001F3693">
            <w:pPr>
              <w:spacing w:before="40" w:after="20"/>
              <w:rPr>
                <w:rFonts w:ascii="Noto Sans JP" w:eastAsia="Noto Sans JP" w:hAnsi="Noto Sans JP"/>
                <w:b/>
                <w:color w:val="444444"/>
                <w:sz w:val="21"/>
                <w:szCs w:val="21"/>
                <w:lang w:eastAsia="ja-JP"/>
              </w:rPr>
            </w:pPr>
          </w:p>
          <w:p w14:paraId="64F3CD2B" w14:textId="77777777" w:rsidR="001F3693" w:rsidRDefault="001F3693">
            <w:pPr>
              <w:spacing w:before="40" w:after="20"/>
              <w:rPr>
                <w:rFonts w:ascii="Noto Sans JP" w:eastAsia="Noto Sans JP" w:hAnsi="Noto Sans JP"/>
                <w:b/>
                <w:color w:val="444444"/>
                <w:sz w:val="21"/>
                <w:szCs w:val="21"/>
                <w:lang w:eastAsia="ja-JP"/>
              </w:rPr>
            </w:pPr>
          </w:p>
          <w:p w14:paraId="786E2A7D" w14:textId="77777777" w:rsidR="001F3693" w:rsidRDefault="001F3693">
            <w:pPr>
              <w:spacing w:before="40" w:after="20"/>
              <w:rPr>
                <w:rFonts w:ascii="Noto Sans JP" w:eastAsia="Noto Sans JP" w:hAnsi="Noto Sans JP"/>
                <w:b/>
                <w:color w:val="444444"/>
                <w:sz w:val="21"/>
                <w:szCs w:val="21"/>
                <w:lang w:eastAsia="ja-JP"/>
              </w:rPr>
            </w:pPr>
          </w:p>
        </w:tc>
      </w:tr>
    </w:tbl>
    <w:p w14:paraId="71D5C550" w14:textId="6240F344" w:rsidR="001F3693" w:rsidRDefault="001F3693">
      <w:pPr>
        <w:spacing w:before="40" w:after="20"/>
        <w:rPr>
          <w:rFonts w:ascii="Noto Sans JP" w:eastAsia="Noto Sans JP" w:hAnsi="Noto Sans JP"/>
          <w:b/>
          <w:color w:val="444444"/>
          <w:sz w:val="21"/>
          <w:szCs w:val="21"/>
          <w:lang w:eastAsia="ja-JP"/>
        </w:rPr>
      </w:pPr>
    </w:p>
    <w:p w14:paraId="695116C4" w14:textId="466D8009" w:rsidR="00BB24BB" w:rsidRPr="001F3693" w:rsidRDefault="00003BFB">
      <w:pPr>
        <w:spacing w:before="40" w:after="20"/>
        <w:rPr>
          <w:rFonts w:ascii="Noto Sans JP" w:eastAsia="Noto Sans JP" w:hAnsi="Noto Sans JP"/>
          <w:sz w:val="21"/>
          <w:szCs w:val="21"/>
          <w:lang w:eastAsia="ja-JP"/>
        </w:rPr>
      </w:pPr>
      <w:r w:rsidRPr="001F3693">
        <w:rPr>
          <w:rFonts w:ascii="Noto Sans JP" w:eastAsia="Noto Sans JP" w:hAnsi="Noto Sans JP"/>
          <w:b/>
          <w:color w:val="444444"/>
          <w:sz w:val="21"/>
          <w:szCs w:val="21"/>
          <w:lang w:eastAsia="ja-JP"/>
        </w:rPr>
        <w:t>原因の推測</w:t>
      </w:r>
    </w:p>
    <w:tbl>
      <w:tblPr>
        <w:tblStyle w:val="TableGrid"/>
        <w:tblW w:w="0" w:type="auto"/>
        <w:tblLook w:val="04A0" w:firstRow="1" w:lastRow="0" w:firstColumn="1" w:lastColumn="0" w:noHBand="0" w:noVBand="1"/>
      </w:tblPr>
      <w:tblGrid>
        <w:gridCol w:w="9402"/>
      </w:tblGrid>
      <w:tr w:rsidR="001F3693" w14:paraId="04DC5CC6" w14:textId="77777777" w:rsidTr="001F3693">
        <w:tc>
          <w:tcPr>
            <w:tcW w:w="9628" w:type="dxa"/>
          </w:tcPr>
          <w:p w14:paraId="023F5A9A" w14:textId="77777777" w:rsidR="001F3693" w:rsidRDefault="001F3693">
            <w:pPr>
              <w:spacing w:before="40" w:after="20"/>
              <w:rPr>
                <w:rFonts w:ascii="Noto Sans JP" w:eastAsia="Noto Sans JP" w:hAnsi="Noto Sans JP"/>
                <w:b/>
                <w:color w:val="444444"/>
                <w:sz w:val="21"/>
                <w:szCs w:val="21"/>
                <w:lang w:eastAsia="ja-JP"/>
              </w:rPr>
            </w:pPr>
          </w:p>
          <w:p w14:paraId="7451E75D" w14:textId="77777777" w:rsidR="001F3693" w:rsidRDefault="001F3693">
            <w:pPr>
              <w:spacing w:before="40" w:after="20"/>
              <w:rPr>
                <w:rFonts w:ascii="Noto Sans JP" w:eastAsia="Noto Sans JP" w:hAnsi="Noto Sans JP"/>
                <w:b/>
                <w:color w:val="444444"/>
                <w:sz w:val="21"/>
                <w:szCs w:val="21"/>
                <w:lang w:eastAsia="ja-JP"/>
              </w:rPr>
            </w:pPr>
          </w:p>
          <w:p w14:paraId="18D327B6" w14:textId="77777777" w:rsidR="001F3693" w:rsidRDefault="001F3693">
            <w:pPr>
              <w:spacing w:before="40" w:after="20"/>
              <w:rPr>
                <w:rFonts w:ascii="Noto Sans JP" w:eastAsia="Noto Sans JP" w:hAnsi="Noto Sans JP"/>
                <w:b/>
                <w:color w:val="444444"/>
                <w:sz w:val="21"/>
                <w:szCs w:val="21"/>
                <w:lang w:eastAsia="ja-JP"/>
              </w:rPr>
            </w:pPr>
          </w:p>
          <w:p w14:paraId="6383FDC2" w14:textId="77777777" w:rsidR="001F3693" w:rsidRDefault="001F3693">
            <w:pPr>
              <w:spacing w:before="40" w:after="20"/>
              <w:rPr>
                <w:rFonts w:ascii="Noto Sans JP" w:eastAsia="Noto Sans JP" w:hAnsi="Noto Sans JP"/>
                <w:b/>
                <w:color w:val="444444"/>
                <w:sz w:val="21"/>
                <w:szCs w:val="21"/>
                <w:lang w:eastAsia="ja-JP"/>
              </w:rPr>
            </w:pPr>
          </w:p>
          <w:p w14:paraId="342B86BA" w14:textId="77777777" w:rsidR="001F3693" w:rsidRDefault="001F3693">
            <w:pPr>
              <w:spacing w:before="40" w:after="20"/>
              <w:rPr>
                <w:rFonts w:ascii="Noto Sans JP" w:eastAsia="Noto Sans JP" w:hAnsi="Noto Sans JP"/>
                <w:b/>
                <w:color w:val="444444"/>
                <w:sz w:val="21"/>
                <w:szCs w:val="21"/>
                <w:lang w:eastAsia="ja-JP"/>
              </w:rPr>
            </w:pPr>
          </w:p>
        </w:tc>
      </w:tr>
    </w:tbl>
    <w:p w14:paraId="45F175AE" w14:textId="77777777" w:rsidR="001F3693" w:rsidRDefault="001F3693">
      <w:pPr>
        <w:spacing w:before="40" w:after="20"/>
        <w:rPr>
          <w:rFonts w:ascii="Noto Sans JP" w:eastAsia="Noto Sans JP" w:hAnsi="Noto Sans JP"/>
          <w:b/>
          <w:color w:val="444444"/>
          <w:sz w:val="21"/>
          <w:szCs w:val="21"/>
          <w:lang w:eastAsia="ja-JP"/>
        </w:rPr>
      </w:pPr>
    </w:p>
    <w:p w14:paraId="62FA5333" w14:textId="70C162A0" w:rsidR="00BB24BB" w:rsidRPr="001F3693" w:rsidRDefault="00003BFB">
      <w:pPr>
        <w:spacing w:before="40" w:after="20"/>
        <w:rPr>
          <w:rFonts w:ascii="Noto Sans JP" w:eastAsia="Noto Sans JP" w:hAnsi="Noto Sans JP"/>
          <w:sz w:val="21"/>
          <w:szCs w:val="21"/>
          <w:lang w:eastAsia="ja-JP"/>
        </w:rPr>
      </w:pPr>
      <w:r w:rsidRPr="001F3693">
        <w:rPr>
          <w:rFonts w:ascii="Noto Sans JP" w:eastAsia="Noto Sans JP" w:hAnsi="Noto Sans JP"/>
          <w:b/>
          <w:color w:val="444444"/>
          <w:sz w:val="21"/>
          <w:szCs w:val="21"/>
          <w:lang w:eastAsia="ja-JP"/>
        </w:rPr>
        <w:t>改善への期待（どのような状態をゴールとしますか？）</w:t>
      </w:r>
    </w:p>
    <w:tbl>
      <w:tblPr>
        <w:tblStyle w:val="TableGrid"/>
        <w:tblW w:w="0" w:type="auto"/>
        <w:tblLook w:val="04A0" w:firstRow="1" w:lastRow="0" w:firstColumn="1" w:lastColumn="0" w:noHBand="0" w:noVBand="1"/>
      </w:tblPr>
      <w:tblGrid>
        <w:gridCol w:w="9402"/>
      </w:tblGrid>
      <w:tr w:rsidR="001F3693" w14:paraId="0F526D46" w14:textId="77777777" w:rsidTr="001F3693">
        <w:tc>
          <w:tcPr>
            <w:tcW w:w="9628" w:type="dxa"/>
          </w:tcPr>
          <w:p w14:paraId="792EB13F" w14:textId="77777777" w:rsidR="001F3693" w:rsidRDefault="001F3693">
            <w:pPr>
              <w:spacing w:before="40" w:after="40"/>
              <w:rPr>
                <w:rFonts w:ascii="Noto Sans JP" w:eastAsia="Noto Sans JP" w:hAnsi="Noto Sans JP"/>
                <w:b/>
                <w:color w:val="444444"/>
                <w:sz w:val="21"/>
                <w:szCs w:val="21"/>
                <w:lang w:eastAsia="ja-JP"/>
              </w:rPr>
            </w:pPr>
          </w:p>
          <w:p w14:paraId="73115895" w14:textId="77777777" w:rsidR="001F3693" w:rsidRDefault="001F3693">
            <w:pPr>
              <w:spacing w:before="40" w:after="40"/>
              <w:rPr>
                <w:rFonts w:ascii="Noto Sans JP" w:eastAsia="Noto Sans JP" w:hAnsi="Noto Sans JP"/>
                <w:b/>
                <w:color w:val="444444"/>
                <w:sz w:val="21"/>
                <w:szCs w:val="21"/>
                <w:lang w:eastAsia="ja-JP"/>
              </w:rPr>
            </w:pPr>
          </w:p>
          <w:p w14:paraId="11A419CD" w14:textId="77777777" w:rsidR="001F3693" w:rsidRDefault="001F3693">
            <w:pPr>
              <w:spacing w:before="40" w:after="40"/>
              <w:rPr>
                <w:rFonts w:ascii="Noto Sans JP" w:eastAsia="Noto Sans JP" w:hAnsi="Noto Sans JP"/>
                <w:b/>
                <w:color w:val="444444"/>
                <w:sz w:val="21"/>
                <w:szCs w:val="21"/>
                <w:lang w:eastAsia="ja-JP"/>
              </w:rPr>
            </w:pPr>
          </w:p>
          <w:p w14:paraId="13AA0181" w14:textId="77777777" w:rsidR="001F3693" w:rsidRDefault="001F3693">
            <w:pPr>
              <w:spacing w:before="40" w:after="40"/>
              <w:rPr>
                <w:rFonts w:ascii="Noto Sans JP" w:eastAsia="Noto Sans JP" w:hAnsi="Noto Sans JP"/>
                <w:b/>
                <w:color w:val="444444"/>
                <w:sz w:val="21"/>
                <w:szCs w:val="21"/>
                <w:lang w:eastAsia="ja-JP"/>
              </w:rPr>
            </w:pPr>
          </w:p>
          <w:p w14:paraId="725DB0BE" w14:textId="77777777" w:rsidR="001F3693" w:rsidRDefault="001F3693">
            <w:pPr>
              <w:spacing w:before="40" w:after="40"/>
              <w:rPr>
                <w:rFonts w:ascii="Noto Sans JP" w:eastAsia="Noto Sans JP" w:hAnsi="Noto Sans JP"/>
                <w:b/>
                <w:color w:val="444444"/>
                <w:sz w:val="21"/>
                <w:szCs w:val="21"/>
                <w:lang w:eastAsia="ja-JP"/>
              </w:rPr>
            </w:pPr>
          </w:p>
        </w:tc>
      </w:tr>
    </w:tbl>
    <w:p w14:paraId="6955B6C2" w14:textId="0D2FE5C0" w:rsidR="00BB24BB" w:rsidRPr="001F3693" w:rsidRDefault="001F3693" w:rsidP="001F3693">
      <w:pPr>
        <w:spacing w:before="40" w:after="40"/>
        <w:rPr>
          <w:rFonts w:ascii="Noto Sans JP" w:eastAsia="Noto Sans JP" w:hAnsi="Noto Sans JP"/>
          <w:sz w:val="21"/>
          <w:szCs w:val="21"/>
          <w:lang w:eastAsia="ja-JP"/>
        </w:rPr>
      </w:pPr>
      <w:r>
        <w:rPr>
          <w:rFonts w:ascii="Noto Sans JP" w:eastAsia="Noto Sans JP" w:hAnsi="Noto Sans JP"/>
          <w:b/>
          <w:color w:val="444444"/>
          <w:sz w:val="21"/>
          <w:szCs w:val="21"/>
          <w:lang w:eastAsia="ja-JP"/>
        </w:rPr>
        <w:br/>
      </w:r>
      <w:r>
        <w:rPr>
          <w:rFonts w:ascii="Noto Sans JP" w:eastAsia="Noto Sans JP" w:hAnsi="Noto Sans JP"/>
          <w:b/>
          <w:color w:val="444444"/>
          <w:sz w:val="21"/>
          <w:szCs w:val="21"/>
          <w:lang w:eastAsia="ja-JP"/>
        </w:rPr>
        <w:br/>
      </w:r>
      <w:r>
        <w:rPr>
          <w:rFonts w:ascii="Noto Sans JP" w:eastAsia="Noto Sans JP" w:hAnsi="Noto Sans JP" w:hint="eastAsia"/>
          <w:b/>
          <w:color w:val="444444"/>
          <w:sz w:val="21"/>
          <w:szCs w:val="21"/>
          <w:lang w:eastAsia="ja-JP"/>
        </w:rPr>
        <w:t>放棄</w:t>
      </w:r>
      <w:r w:rsidR="00003BFB" w:rsidRPr="001F3693">
        <w:rPr>
          <w:rFonts w:ascii="Noto Sans JP" w:eastAsia="Noto Sans JP" w:hAnsi="Noto Sans JP"/>
          <w:b/>
          <w:color w:val="444444"/>
          <w:sz w:val="21"/>
          <w:szCs w:val="21"/>
          <w:lang w:eastAsia="ja-JP"/>
        </w:rPr>
        <w:t>や安楽死</w:t>
      </w:r>
      <w:r>
        <w:rPr>
          <w:rFonts w:ascii="Noto Sans JP" w:eastAsia="Noto Sans JP" w:hAnsi="Noto Sans JP" w:hint="eastAsia"/>
          <w:b/>
          <w:color w:val="444444"/>
          <w:sz w:val="21"/>
          <w:szCs w:val="21"/>
          <w:lang w:eastAsia="ja-JP"/>
        </w:rPr>
        <w:t>を考えているか</w:t>
      </w:r>
      <w:r w:rsidR="00003BFB" w:rsidRPr="001F3693">
        <w:rPr>
          <w:rFonts w:ascii="Noto Sans JP" w:eastAsia="Noto Sans JP" w:hAnsi="Noto Sans JP"/>
          <w:b/>
          <w:color w:val="444444"/>
          <w:sz w:val="21"/>
          <w:szCs w:val="21"/>
          <w:lang w:eastAsia="ja-JP"/>
        </w:rPr>
        <w:t xml:space="preserve">　</w:t>
      </w:r>
      <w:r w:rsidR="00003BFB" w:rsidRPr="001F3693">
        <w:rPr>
          <w:rFonts w:ascii="Noto Sans JP" w:eastAsia="Noto Sans JP" w:hAnsi="Noto Sans JP"/>
          <w:sz w:val="21"/>
          <w:szCs w:val="21"/>
          <w:lang w:eastAsia="ja-JP"/>
        </w:rPr>
        <w:t xml:space="preserve">□ </w:t>
      </w:r>
      <w:r>
        <w:rPr>
          <w:rFonts w:ascii="Noto Sans JP" w:eastAsia="Noto Sans JP" w:hAnsi="Noto Sans JP" w:hint="eastAsia"/>
          <w:sz w:val="21"/>
          <w:szCs w:val="21"/>
          <w:lang w:eastAsia="ja-JP"/>
        </w:rPr>
        <w:t>考えている</w:t>
      </w:r>
      <w:r w:rsidR="00003BFB" w:rsidRPr="001F3693">
        <w:rPr>
          <w:rFonts w:ascii="Noto Sans JP" w:eastAsia="Noto Sans JP" w:hAnsi="Noto Sans JP"/>
          <w:sz w:val="21"/>
          <w:szCs w:val="21"/>
          <w:lang w:eastAsia="ja-JP"/>
        </w:rPr>
        <w:t xml:space="preserve">　</w:t>
      </w:r>
      <w:r w:rsidR="00003BFB" w:rsidRPr="001F3693">
        <w:rPr>
          <w:rFonts w:ascii="Noto Sans JP" w:eastAsia="Noto Sans JP" w:hAnsi="Noto Sans JP"/>
          <w:sz w:val="21"/>
          <w:szCs w:val="21"/>
          <w:lang w:eastAsia="ja-JP"/>
        </w:rPr>
        <w:t xml:space="preserve"> □ </w:t>
      </w:r>
      <w:r>
        <w:rPr>
          <w:rFonts w:ascii="Noto Sans JP" w:eastAsia="Noto Sans JP" w:hAnsi="Noto Sans JP" w:hint="eastAsia"/>
          <w:sz w:val="21"/>
          <w:szCs w:val="21"/>
          <w:lang w:eastAsia="ja-JP"/>
        </w:rPr>
        <w:t>考えていない</w:t>
      </w:r>
      <w:r w:rsidR="00003BFB" w:rsidRPr="001F3693">
        <w:rPr>
          <w:rFonts w:ascii="Noto Sans JP" w:eastAsia="Noto Sans JP" w:hAnsi="Noto Sans JP"/>
          <w:sz w:val="21"/>
          <w:szCs w:val="21"/>
          <w:lang w:eastAsia="ja-JP"/>
        </w:rPr>
        <w:t xml:space="preserve">　</w:t>
      </w:r>
      <w:r w:rsidR="00003BFB" w:rsidRPr="001F3693">
        <w:rPr>
          <w:rFonts w:ascii="Noto Sans JP" w:eastAsia="Noto Sans JP" w:hAnsi="Noto Sans JP"/>
          <w:sz w:val="21"/>
          <w:szCs w:val="21"/>
          <w:lang w:eastAsia="ja-JP"/>
        </w:rPr>
        <w:t xml:space="preserve"> □ </w:t>
      </w:r>
      <w:r>
        <w:rPr>
          <w:rFonts w:ascii="Noto Sans JP" w:eastAsia="Noto Sans JP" w:hAnsi="Noto Sans JP" w:hint="eastAsia"/>
          <w:sz w:val="21"/>
          <w:szCs w:val="21"/>
          <w:lang w:eastAsia="ja-JP"/>
        </w:rPr>
        <w:t>わからない</w:t>
      </w:r>
      <w:r w:rsidR="00003BFB" w:rsidRPr="001F3693">
        <w:rPr>
          <w:rFonts w:ascii="Noto Sans JP" w:eastAsia="Noto Sans JP" w:hAnsi="Noto Sans JP"/>
          <w:sz w:val="21"/>
          <w:szCs w:val="21"/>
          <w:lang w:eastAsia="ja-JP"/>
        </w:rPr>
        <w:t xml:space="preserve">　</w:t>
      </w:r>
      <w:r w:rsidR="00003BFB" w:rsidRPr="001F3693">
        <w:rPr>
          <w:rFonts w:ascii="Noto Sans JP" w:eastAsia="Noto Sans JP" w:hAnsi="Noto Sans JP"/>
          <w:sz w:val="21"/>
          <w:szCs w:val="21"/>
          <w:lang w:eastAsia="ja-JP"/>
        </w:rPr>
        <w:t xml:space="preserve"> </w:t>
      </w:r>
    </w:p>
    <w:sectPr w:rsidR="00BB24BB" w:rsidRPr="001F3693" w:rsidSect="00034616">
      <w:headerReference w:type="default" r:id="rId8"/>
      <w:pgSz w:w="11906" w:h="16838"/>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C186D" w14:textId="77777777" w:rsidR="00003BFB" w:rsidRDefault="00003BFB" w:rsidP="004C1C2A">
      <w:pPr>
        <w:spacing w:after="0" w:line="240" w:lineRule="auto"/>
      </w:pPr>
      <w:r>
        <w:separator/>
      </w:r>
    </w:p>
  </w:endnote>
  <w:endnote w:type="continuationSeparator" w:id="0">
    <w:p w14:paraId="4D4F3375" w14:textId="77777777" w:rsidR="00003BFB" w:rsidRDefault="00003BFB" w:rsidP="004C1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Noto Sans JP">
    <w:panose1 w:val="020B0200000000000000"/>
    <w:charset w:val="80"/>
    <w:family w:val="swiss"/>
    <w:pitch w:val="variable"/>
    <w:sig w:usb0="20000287" w:usb1="2ADF3C10" w:usb2="00000016" w:usb3="00000000" w:csb0="00060107"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F4A7" w14:textId="77777777" w:rsidR="00003BFB" w:rsidRDefault="00003BFB" w:rsidP="004C1C2A">
      <w:pPr>
        <w:spacing w:after="0" w:line="240" w:lineRule="auto"/>
      </w:pPr>
      <w:r>
        <w:separator/>
      </w:r>
    </w:p>
  </w:footnote>
  <w:footnote w:type="continuationSeparator" w:id="0">
    <w:p w14:paraId="25BC5CE4" w14:textId="77777777" w:rsidR="00003BFB" w:rsidRDefault="00003BFB" w:rsidP="004C1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13A4" w14:textId="087B61D3" w:rsidR="004C1C2A" w:rsidRDefault="004C1C2A">
    <w:pPr>
      <w:pStyle w:val="Header"/>
      <w:rPr>
        <w:rFonts w:hint="eastAsia"/>
        <w:lang w:eastAsia="ja-JP"/>
      </w:rPr>
    </w:pPr>
    <w:r>
      <w:rPr>
        <w:rFonts w:hint="eastAsia"/>
        <w:lang w:eastAsia="ja-JP"/>
      </w:rPr>
      <w:t>動物行動クリニック横浜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35952739">
    <w:abstractNumId w:val="8"/>
  </w:num>
  <w:num w:numId="2" w16cid:durableId="1041902938">
    <w:abstractNumId w:val="6"/>
  </w:num>
  <w:num w:numId="3" w16cid:durableId="491679166">
    <w:abstractNumId w:val="5"/>
  </w:num>
  <w:num w:numId="4" w16cid:durableId="940068667">
    <w:abstractNumId w:val="4"/>
  </w:num>
  <w:num w:numId="5" w16cid:durableId="382407420">
    <w:abstractNumId w:val="7"/>
  </w:num>
  <w:num w:numId="6" w16cid:durableId="167067653">
    <w:abstractNumId w:val="3"/>
  </w:num>
  <w:num w:numId="7" w16cid:durableId="1202091147">
    <w:abstractNumId w:val="2"/>
  </w:num>
  <w:num w:numId="8" w16cid:durableId="419837558">
    <w:abstractNumId w:val="1"/>
  </w:num>
  <w:num w:numId="9" w16cid:durableId="129671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BFB"/>
    <w:rsid w:val="00034616"/>
    <w:rsid w:val="0006063C"/>
    <w:rsid w:val="0015074B"/>
    <w:rsid w:val="001F3693"/>
    <w:rsid w:val="0029639D"/>
    <w:rsid w:val="00326F90"/>
    <w:rsid w:val="004B6F6F"/>
    <w:rsid w:val="004C1C2A"/>
    <w:rsid w:val="008A1A7A"/>
    <w:rsid w:val="00AA1D8D"/>
    <w:rsid w:val="00B47730"/>
    <w:rsid w:val="00B80B33"/>
    <w:rsid w:val="00BB24BB"/>
    <w:rsid w:val="00CB0664"/>
    <w:rsid w:val="00E4349B"/>
    <w:rsid w:val="00F230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CB6B21"/>
  <w14:defaultImageDpi w14:val="300"/>
  <w15:docId w15:val="{83DF0727-F90E-4F24-BCF8-79CB5DEB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友祐 岸野</cp:lastModifiedBy>
  <cp:revision>2</cp:revision>
  <dcterms:created xsi:type="dcterms:W3CDTF">2026-04-06T15:23:00Z</dcterms:created>
  <dcterms:modified xsi:type="dcterms:W3CDTF">2026-04-06T15:23:00Z</dcterms:modified>
  <cp:category/>
</cp:coreProperties>
</file>